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00528A"/>
          <w:sz w:val="64"/>
        </w:rPr>
        <w:t>📊 ESTUDIO DE MERCADO + PLAN DE ACCIÓN</w:t>
      </w:r>
    </w:p>
    <w:p>
      <w:pPr>
        <w:jc w:val="center"/>
      </w:pPr>
      <w:r>
        <w:rPr>
          <w:color w:val="555555"/>
          <w:sz w:val="40"/>
        </w:rPr>
        <w:t>Redes Sociales de Alto Crecimiento</w:t>
        <w:br/>
        <w:t>para Vender Marketing Digital</w:t>
      </w:r>
    </w:p>
    <w:p/>
    <w:p>
      <w:pPr>
        <w:jc w:val="center"/>
      </w:pPr>
      <w:r>
        <w:rPr>
          <w:color w:val="777777"/>
          <w:sz w:val="24"/>
        </w:rPr>
        <w:t>Elaborado por: Orooplex — Desarrollo de Software Senior</w:t>
      </w:r>
    </w:p>
    <w:p>
      <w:pPr>
        <w:jc w:val="center"/>
      </w:pPr>
      <w:r>
        <w:rPr>
          <w:color w:val="777777"/>
          <w:sz w:val="24"/>
        </w:rPr>
        <w:t>Junio 2026 • Colombia y Latinoamérica</w:t>
      </w:r>
    </w:p>
    <w:p>
      <w:r>
        <w:br w:type="page"/>
      </w:r>
    </w:p>
    <w:p>
      <w:pPr>
        <w:pStyle w:val="Heading1"/>
      </w:pPr>
      <w:r>
        <w:t>📊 ESTUDIO DE MERCADO + PLAN DE ACCIÓN COMPLETO</w:t>
      </w:r>
    </w:p>
    <w:p>
      <w:pPr>
        <w:pStyle w:val="Heading2"/>
      </w:pPr>
      <w:r>
        <w:t>Crear redes sociales de alto crecimiento para vender Marketing Digital</w:t>
      </w:r>
    </w:p>
    <w:p/>
    <w:p>
      <w:pPr>
        <w:spacing w:after="80"/>
      </w:pPr>
      <w:r>
        <w:t>Elaborado por: Orooplex — Desarrollo de Software Senior</w:t>
      </w:r>
    </w:p>
    <w:p>
      <w:pPr>
        <w:spacing w:after="80"/>
      </w:pPr>
      <w:r>
        <w:t>Fecha: Junio 2026</w:t>
      </w:r>
    </w:p>
    <w:p>
      <w:pPr>
        <w:spacing w:after="80"/>
      </w:pPr>
      <w:r>
        <w:t>Mercado objetivo: Colombia y Latinoamérica</w:t>
      </w:r>
    </w:p>
    <w:p/>
    <w:p>
      <w:r>
        <w:rPr>
          <w:color w:val="CCCCCC"/>
          <w:sz w:val="16"/>
        </w:rPr>
        <w:t>────────────────────────────────────────────────────────────</w:t>
      </w:r>
    </w:p>
    <w:p/>
    <w:p>
      <w:pPr>
        <w:pStyle w:val="Heading1"/>
      </w:pPr>
      <w:r>
        <w:t>PUNTO 1: PLAN DE CONTENIDO DETALLADO — 30 DÍAS COPY&amp;PASTE</w:t>
      </w:r>
    </w:p>
    <w:p/>
    <w:p>
      <w:pPr>
        <w:pStyle w:val="Heading2"/>
      </w:pPr>
      <w:r>
        <w:t>Estructura del plan</w:t>
      </w:r>
    </w:p>
    <w:p/>
    <w:p>
      <w:pPr>
        <w:pStyle w:val="ListBullet"/>
        <w:spacing w:after="40"/>
      </w:pPr>
      <w:r>
        <w:t>Plataformas: Instagram (principal) + TikTok (descubrimiento) + WhatsApp (conversión)</w:t>
      </w:r>
    </w:p>
    <w:p>
      <w:pPr>
        <w:pStyle w:val="ListBullet"/>
        <w:spacing w:after="40"/>
      </w:pPr>
      <w:r>
        <w:t>Ritmo: 2-3 publicaciones/día, 7 días/semana</w:t>
      </w:r>
    </w:p>
    <w:p>
      <w:pPr>
        <w:pStyle w:val="ListBullet"/>
        <w:spacing w:after="40"/>
      </w:pPr>
      <w:r>
        <w:t>Formato ideal: 70% Reels/TikToks, 20% Carruseles, 10% Fotos/Estáticos</w:t>
      </w:r>
    </w:p>
    <w:p/>
    <w:p>
      <w:r>
        <w:rPr>
          <w:color w:val="CCCCCC"/>
          <w:sz w:val="16"/>
        </w:rPr>
        <w:t>────────────────────────────────────────────────────────────</w:t>
      </w:r>
    </w:p>
    <w:p/>
    <w:p>
      <w:pPr>
        <w:pStyle w:val="Heading3"/>
      </w:pPr>
      <w:r>
        <w:t>SEMANA 1: LANZAMIENTO + AUTORIDAD</w:t>
      </w:r>
    </w:p>
    <w:p/>
    <w:p>
      <w:pPr>
        <w:pStyle w:val="Heading3"/>
      </w:pPr>
      <w:r>
        <w:t>Lunes — Introducción + Propuesta de Valor</w:t>
      </w:r>
    </w:p>
    <w:p/>
    <w:p>
      <w:pPr>
        <w:spacing w:after="20"/>
      </w:pPr>
      <w:r>
        <w:rPr>
          <w:sz w:val="18"/>
        </w:rPr>
        <w:t xml:space="preserve">  Plataforma | Tipo | Contenido</w:t>
      </w:r>
    </w:p>
    <w:p>
      <w:pPr>
        <w:spacing w:after="20"/>
      </w:pPr>
      <w:r>
        <w:rPr>
          <w:sz w:val="18"/>
        </w:rPr>
        <w:t xml:space="preserve">  IG + TikTok | Reel 20s | Hook: "Si estás vendiendo marketing digital y no tienes clientes, no es tu culpa. Es tu estrategia." Desarrollo: "Te explico en 20 segundos qué está haciendo mal el 90% de las agencias." CTA: "Comenta 'ESTRATEGIA' y te mando el PDF gratis."</w:t>
      </w:r>
    </w:p>
    <w:p>
      <w:pPr>
        <w:spacing w:after="20"/>
      </w:pPr>
      <w:r>
        <w:rPr>
          <w:sz w:val="18"/>
        </w:rPr>
        <w:t xml:space="preserve">  IG | Carrusel 8 slides | Slide 1: "5 señales de que tu negocio NECESITA marketing digital (y no lo sabes)" Slide 2: "Señal #1: Tus competidores te están robando clientes en Google" Slide 3: "Señal #2: Tus redes sociales tienen 200 seguidores... y 0 ventas" Slide 4: "Señal #3: Tu WhatsApp solo suena para cobros, no para ventas" Slide 5: "Señal #4: No sabes cuánto te cuesta conseguir un cliente" Slide 6: "Señal #5: Trabajas 12h/día y no creces" Slide 7: "Nosotros resolvemos esto. Gestión de redes + automatización + resultados." Slide 8: "Links en bio. Agenda tu auditoría gratuita."</w:t>
      </w:r>
    </w:p>
    <w:p/>
    <w:p>
      <w:pPr>
        <w:pStyle w:val="Heading3"/>
      </w:pPr>
      <w:r>
        <w:t>Martes — Resultado real (caso de estudio)</w:t>
      </w:r>
    </w:p>
    <w:p/>
    <w:p>
      <w:pPr>
        <w:spacing w:after="20"/>
      </w:pPr>
      <w:r>
        <w:rPr>
          <w:sz w:val="18"/>
        </w:rPr>
        <w:t xml:space="preserve">  Plataforma | Tipo | Contenido</w:t>
      </w:r>
    </w:p>
    <w:p>
      <w:pPr>
        <w:spacing w:after="20"/>
      </w:pPr>
      <w:r>
        <w:rPr>
          <w:sz w:val="18"/>
        </w:rPr>
        <w:t xml:space="preserve">  IG + TikTok | Reel 30s | Hook: "Mira la cara de [cliente] cuando le mostramos los resultados del primer mes." Desarrollo: "Llegó con 0 clientes digitales y 300 seguidores. En 30 días: 12 leads calificados y 4 ventas cerradas." Visual: Muestra capturas de pantalla de WhatsApp + dashboard. CTA: "Quieres resultados como estos? Link en bio."</w:t>
      </w:r>
    </w:p>
    <w:p>
      <w:pPr>
        <w:spacing w:after="20"/>
      </w:pPr>
      <w:r>
        <w:rPr>
          <w:sz w:val="18"/>
        </w:rPr>
        <w:t xml:space="preserve">  IG | Foto testimonio | Captura de chat de WhatsApp donde el cliente agradece + texto overlay con resultados. CTA en caption: "Si quieres ser el próximo, escribe 'CASO' en comentarios."</w:t>
      </w:r>
    </w:p>
    <w:p/>
    <w:p>
      <w:pPr>
        <w:pStyle w:val="Heading3"/>
      </w:pPr>
      <w:r>
        <w:t>Miércoles — Tutorial express</w:t>
      </w:r>
    </w:p>
    <w:p/>
    <w:p>
      <w:pPr>
        <w:spacing w:after="20"/>
      </w:pPr>
      <w:r>
        <w:rPr>
          <w:sz w:val="18"/>
        </w:rPr>
        <w:t xml:space="preserve">  Plataforma | Tipo | Contenido</w:t>
      </w:r>
    </w:p>
    <w:p>
      <w:pPr>
        <w:spacing w:after="20"/>
      </w:pPr>
      <w:r>
        <w:rPr>
          <w:sz w:val="18"/>
        </w:rPr>
        <w:t xml:space="preserve">  IG + TikTok | Reel 25s | Hook: "En 30 segundos te enseño a crear un embudo que convierte." Tutorial: 1. Lead magnet 2. Landing page 3. WhatsApp automation 4. Seguimiento. CTA: "Sígueme para más tips como este."</w:t>
      </w:r>
    </w:p>
    <w:p>
      <w:pPr>
        <w:spacing w:after="20"/>
      </w:pPr>
      <w:r>
        <w:rPr>
          <w:sz w:val="18"/>
        </w:rPr>
        <w:t xml:space="preserve">  IG | Carrusel 6 slides | "3 herramientas GRATIS que usamos para conseguir clientes": Slide 1: Portada. Slide 2: Canva (diseño). Slide 3: Metricool (programación). Slide 4: ChatGPT (copies). Slide 5: HubSpot CRM (seguimiento, versión gratis). Slide 6: Combinación mágica + CTA.</w:t>
      </w:r>
    </w:p>
    <w:p/>
    <w:p>
      <w:pPr>
        <w:pStyle w:val="Heading3"/>
      </w:pPr>
      <w:r>
        <w:t>Jueves — Error que mata ventas</w:t>
      </w:r>
    </w:p>
    <w:p/>
    <w:p>
      <w:pPr>
        <w:spacing w:after="20"/>
      </w:pPr>
      <w:r>
        <w:rPr>
          <w:sz w:val="18"/>
        </w:rPr>
        <w:t xml:space="preserve">  Plataforma | Tipo | Contenido</w:t>
      </w:r>
    </w:p>
    <w:p>
      <w:pPr>
        <w:spacing w:after="20"/>
      </w:pPr>
      <w:r>
        <w:rPr>
          <w:sz w:val="18"/>
        </w:rPr>
        <w:t xml:space="preserve">  IG + TikTok | Reel 22s | Hook: "El error más caro que cometen las agencias de marketing." Desarrollo: "Venden 'me gusta' y 'seguidores' en vez de vender CLIENTES. Al negocio local no le importan los likes, le importan las ventas." CTA: "Cambia tu discurso. Nosotros te enseñamos cómo."</w:t>
      </w:r>
    </w:p>
    <w:p>
      <w:pPr>
        <w:spacing w:after="20"/>
      </w:pPr>
      <w:r>
        <w:rPr>
          <w:sz w:val="18"/>
        </w:rPr>
        <w:t xml:space="preserve">  IG | Historia interactiva | Encuesta: "¿Qué es lo que más te cuesta del marketing?" Opciones: a) Conseguir clientes, b) Crear contenido, c) Saber si funciona, d) Todo. Luego responde a cada uno con un tip personalizado.</w:t>
      </w:r>
    </w:p>
    <w:p/>
    <w:p>
      <w:pPr>
        <w:pStyle w:val="Heading3"/>
      </w:pPr>
      <w:r>
        <w:t>Viernes — Tendencia + Data</w:t>
      </w:r>
    </w:p>
    <w:p/>
    <w:p>
      <w:pPr>
        <w:spacing w:after="20"/>
      </w:pPr>
      <w:r>
        <w:rPr>
          <w:sz w:val="18"/>
        </w:rPr>
        <w:t xml:space="preserve">  Plataforma | Tipo | Contenido</w:t>
      </w:r>
    </w:p>
    <w:p>
      <w:pPr>
        <w:spacing w:after="20"/>
      </w:pPr>
      <w:r>
        <w:rPr>
          <w:sz w:val="18"/>
        </w:rPr>
        <w:t xml:space="preserve">  IG + TikTok | Reel 20s | Hook: "Esto es lo que Instagram NO QUIERE que sepas en 2026." Desarrollo: "El algoritmo ahora premia RETENCIÓN, no likes. Un Reel de 45s que la gente ve completo vale más que 10,000 likes." CTA: "Guarda este video si te sirvió."</w:t>
      </w:r>
    </w:p>
    <w:p>
      <w:pPr>
        <w:spacing w:after="20"/>
      </w:pPr>
      <w:r>
        <w:rPr>
          <w:sz w:val="18"/>
        </w:rPr>
        <w:t xml:space="preserve">  IG | Carrusel 5 slides | "Estadísticas que todo vendedor digital debe saber en 2026": Slide 1: Portada. Slide 2: 41.1M de usuarios internet Colombia. Slide 3: 39h/mes en TikTok el colombiano promedio. Slide 4: 92% confía más en UGC que en anuncios. Slide 5: Conclusión + CTA.</w:t>
      </w:r>
    </w:p>
    <w:p/>
    <w:p>
      <w:pPr>
        <w:pStyle w:val="Heading3"/>
      </w:pPr>
      <w:r>
        <w:t>Sábado — Detrás del negocio</w:t>
      </w:r>
    </w:p>
    <w:p/>
    <w:p>
      <w:pPr>
        <w:spacing w:after="20"/>
      </w:pPr>
      <w:r>
        <w:rPr>
          <w:sz w:val="18"/>
        </w:rPr>
        <w:t xml:space="preserve">  IG | Stories todo el día | "Detrás de cámaras de Orooplex": 1. Cómo trabajamos (setup, herramientas). 2. Cliente del día. 3. Resultado en vivo. 4. Pregúntame lo que quieras.</w:t>
      </w:r>
    </w:p>
    <w:p/>
    <w:p>
      <w:pPr>
        <w:pStyle w:val="Heading3"/>
      </w:pPr>
      <w:r>
        <w:t>Domingo — Inspiración + Cierre</w:t>
      </w:r>
    </w:p>
    <w:p/>
    <w:p>
      <w:pPr>
        <w:spacing w:after="20"/>
      </w:pPr>
      <w:r>
        <w:rPr>
          <w:sz w:val="18"/>
        </w:rPr>
        <w:t xml:space="preserve">  IG + TikTok | Reel 35s | Hook: "Hace 2 años estaba sin clientes. Hoy gestionamos +50 cuentas." Desarrollo: Historia personal corta + lección aprendida. CTA: "Si yo pude, tú puedes. El primer paso es creer que es posible. El segundo es escribirme."</w:t>
      </w:r>
    </w:p>
    <w:p/>
    <w:p>
      <w:r>
        <w:rPr>
          <w:color w:val="CCCCCC"/>
          <w:sz w:val="16"/>
        </w:rPr>
        <w:t>────────────────────────────────────────────────────────────</w:t>
      </w:r>
    </w:p>
    <w:p/>
    <w:p>
      <w:pPr>
        <w:pStyle w:val="Heading3"/>
      </w:pPr>
      <w:r>
        <w:t>SEMANA 2: EDUCACIÓN + VALOR</w:t>
      </w:r>
    </w:p>
    <w:p/>
    <w:p>
      <w:pPr>
        <w:pStyle w:val="Heading3"/>
      </w:pPr>
      <w:r>
        <w:t>Lunes — Tutorial de automatización</w:t>
      </w:r>
    </w:p>
    <w:p/>
    <w:p>
      <w:pPr>
        <w:spacing w:after="20"/>
      </w:pPr>
      <w:r>
        <w:rPr>
          <w:sz w:val="18"/>
        </w:rPr>
        <w:t xml:space="preserve">  Reel | "Cómo automatizar tus publicaciones con IA (sin ser programador)" | CTA: "Guarda este video."</w:t>
      </w:r>
    </w:p>
    <w:p>
      <w:pPr>
        <w:spacing w:after="20"/>
      </w:pPr>
      <w:r>
        <w:rPr>
          <w:sz w:val="18"/>
        </w:rPr>
        <w:t xml:space="preserve">  Carrusel | "5 tipos de contenido que VENDEN (no solo entretienen)" | CTA: "Comparte con alguien que lo necesite."</w:t>
      </w:r>
    </w:p>
    <w:p/>
    <w:p>
      <w:pPr>
        <w:pStyle w:val="Heading3"/>
      </w:pPr>
      <w:r>
        <w:t>Martes — Caso de estudio 2 (diferente nicho)</w:t>
      </w:r>
    </w:p>
    <w:p/>
    <w:p>
      <w:pPr>
        <w:spacing w:after="20"/>
      </w:pPr>
      <w:r>
        <w:rPr>
          <w:sz w:val="18"/>
        </w:rPr>
        <w:t xml:space="preserve">  Reel | Caso: negocio local (peluquería/restaurante). Muestra antes/después. | CTA: "Comenta 'INFO' y te muestro cómo."</w:t>
      </w:r>
    </w:p>
    <w:p>
      <w:pPr>
        <w:spacing w:after="20"/>
      </w:pPr>
      <w:r>
        <w:rPr>
          <w:sz w:val="18"/>
        </w:rPr>
        <w:t xml:space="preserve">  Carrusel | "De 0 a 10 clientes en 30 días: el método exacto paso a paso" | CTA: "Link en bio para el PDF completo."</w:t>
      </w:r>
    </w:p>
    <w:p/>
    <w:p>
      <w:pPr>
        <w:pStyle w:val="Heading3"/>
      </w:pPr>
      <w:r>
        <w:t>Miércoles — Contenido controversial</w:t>
      </w:r>
    </w:p>
    <w:p/>
    <w:p>
      <w:pPr>
        <w:spacing w:after="20"/>
      </w:pPr>
      <w:r>
        <w:rPr>
          <w:sz w:val="18"/>
        </w:rPr>
        <w:t xml:space="preserve">  Reel | "Las agencias de marketing digital te están mintiendo" (gancho) | Desarrollo honesto sobre lo que no funciona.</w:t>
      </w:r>
    </w:p>
    <w:p>
      <w:pPr>
        <w:spacing w:after="20"/>
      </w:pPr>
      <w:r>
        <w:rPr>
          <w:sz w:val="18"/>
        </w:rPr>
        <w:t xml:space="preserve">  Foto/Carrusel | "Los 3 KPI que realmente importan (no son seguidores)" | CTA: "¿Cuál es tu KPI favorito?"</w:t>
      </w:r>
    </w:p>
    <w:p/>
    <w:p>
      <w:pPr>
        <w:pStyle w:val="Heading3"/>
      </w:pPr>
      <w:r>
        <w:t>Jueves — Cómo usar IA</w:t>
      </w:r>
    </w:p>
    <w:p/>
    <w:p>
      <w:pPr>
        <w:spacing w:after="20"/>
      </w:pPr>
      <w:r>
        <w:rPr>
          <w:sz w:val="18"/>
        </w:rPr>
        <w:t xml:space="preserve">  Reel | "Le pedí a ChatGPT que me escriba un post que venda. Esto pasó." | Muestra prompt + resultado.</w:t>
      </w:r>
    </w:p>
    <w:p>
      <w:pPr>
        <w:spacing w:after="20"/>
      </w:pPr>
      <w:r>
        <w:rPr>
          <w:sz w:val="18"/>
        </w:rPr>
        <w:t xml:space="preserve">  Carrusel | "50 prompts de ChatGPT para marketing digital" (guarda para siempre) | CTA: "Guarda este post."</w:t>
      </w:r>
    </w:p>
    <w:p/>
    <w:p>
      <w:pPr>
        <w:pStyle w:val="Heading3"/>
      </w:pPr>
      <w:r>
        <w:t>Viernes — Funcionalidad nueva / tendencia</w:t>
      </w:r>
    </w:p>
    <w:p/>
    <w:p>
      <w:pPr>
        <w:spacing w:after="20"/>
      </w:pPr>
      <w:r>
        <w:rPr>
          <w:sz w:val="18"/>
        </w:rPr>
        <w:t xml:space="preserve">  Reel | "La nueva función de Instagram que NADIE está usando todavía" | Explica + muestra cómo aprovecharla.</w:t>
      </w:r>
    </w:p>
    <w:p>
      <w:pPr>
        <w:spacing w:after="20"/>
      </w:pPr>
      <w:r>
        <w:rPr>
          <w:sz w:val="18"/>
        </w:rPr>
        <w:t xml:space="preserve">  LinkedIn (hilo) | "10 predicciones de marketing digital para el resto de 2026" | Hilo en LinkedIn.</w:t>
      </w:r>
    </w:p>
    <w:p/>
    <w:p>
      <w:pPr>
        <w:pStyle w:val="Heading3"/>
      </w:pPr>
      <w:r>
        <w:t>Sábado — Comunidad</w:t>
      </w:r>
    </w:p>
    <w:p/>
    <w:p>
      <w:pPr>
        <w:spacing w:after="20"/>
      </w:pPr>
      <w:r>
        <w:rPr>
          <w:sz w:val="18"/>
        </w:rPr>
        <w:t xml:space="preserve">  Stories | Preguntas abiertas: "¿Qué es lo que más te frustra del marketing digital?"</w:t>
      </w:r>
    </w:p>
    <w:p>
      <w:pPr>
        <w:spacing w:after="20"/>
      </w:pPr>
      <w:r>
        <w:rPr>
          <w:sz w:val="18"/>
        </w:rPr>
        <w:t xml:space="preserve">  Reel | Recopilación de respuestas + tus soluciones.</w:t>
      </w:r>
    </w:p>
    <w:p/>
    <w:p>
      <w:pPr>
        <w:pStyle w:val="Heading3"/>
      </w:pPr>
      <w:r>
        <w:t>Domingo — Cierre de semana</w:t>
      </w:r>
    </w:p>
    <w:p/>
    <w:p>
      <w:pPr>
        <w:spacing w:after="20"/>
      </w:pPr>
      <w:r>
        <w:rPr>
          <w:sz w:val="18"/>
        </w:rPr>
        <w:t xml:space="preserve">  Reel | "Resumen de la semana: lo más importante que aprendí"</w:t>
      </w:r>
    </w:p>
    <w:p>
      <w:pPr>
        <w:spacing w:after="20"/>
      </w:pPr>
      <w:r>
        <w:rPr>
          <w:sz w:val="18"/>
        </w:rPr>
        <w:t xml:space="preserve">  Carrusel | Los 3 posts que más engagement tuvieron esta semana.</w:t>
      </w:r>
    </w:p>
    <w:p/>
    <w:p>
      <w:r>
        <w:rPr>
          <w:color w:val="CCCCCC"/>
          <w:sz w:val="16"/>
        </w:rPr>
        <w:t>────────────────────────────────────────────────────────────</w:t>
      </w:r>
    </w:p>
    <w:p/>
    <w:p>
      <w:pPr>
        <w:pStyle w:val="Heading3"/>
      </w:pPr>
      <w:r>
        <w:t>SEMANA 3: VENTA + CONVERSIÓN</w:t>
      </w:r>
    </w:p>
    <w:p/>
    <w:p>
      <w:pPr>
        <w:pStyle w:val="Heading3"/>
      </w:pPr>
      <w:r>
        <w:t>Lunes</w:t>
      </w:r>
    </w:p>
    <w:p>
      <w:pPr>
        <w:spacing w:after="20"/>
      </w:pPr>
      <w:r>
        <w:rPr>
          <w:sz w:val="18"/>
        </w:rPr>
        <w:t xml:space="preserve">  Reel | "Cómo conseguir tu primer cliente de marketing digital (guía definitiva)" | CTA: "Comenta 'CLIENTE' y te ayudo."</w:t>
      </w:r>
    </w:p>
    <w:p>
      <w:pPr>
        <w:spacing w:after="20"/>
      </w:pPr>
      <w:r>
        <w:rPr>
          <w:sz w:val="18"/>
        </w:rPr>
        <w:t xml:space="preserve">  Carrusel | "El pitch perfecto para vender marketing digital" | Script completo.</w:t>
      </w:r>
    </w:p>
    <w:p/>
    <w:p>
      <w:pPr>
        <w:pStyle w:val="Heading3"/>
      </w:pPr>
      <w:r>
        <w:t>Martes</w:t>
      </w:r>
    </w:p>
    <w:p>
      <w:pPr>
        <w:spacing w:after="20"/>
      </w:pPr>
      <w:r>
        <w:rPr>
          <w:sz w:val="18"/>
        </w:rPr>
        <w:t xml:space="preserve">  Reel | "Caso: clínica dental pasó de 5 a 50 pacientes/mes con esto" | CTA: "Quieres el mismo sistema? DM."</w:t>
      </w:r>
    </w:p>
    <w:p>
      <w:pPr>
        <w:spacing w:after="20"/>
      </w:pPr>
      <w:r>
        <w:rPr>
          <w:sz w:val="18"/>
        </w:rPr>
        <w:t xml:space="preserve">  Carrusel | "Errores en Google Ads que te están haciendo perder plata" | CTA: "Link en bio para auditoría gratis."</w:t>
      </w:r>
    </w:p>
    <w:p/>
    <w:p>
      <w:pPr>
        <w:pStyle w:val="Heading3"/>
      </w:pPr>
      <w:r>
        <w:t>Miércoles — Tu diferenciador (TU BOT)</w:t>
      </w:r>
    </w:p>
    <w:p>
      <w:pPr>
        <w:spacing w:after="20"/>
      </w:pPr>
      <w:r>
        <w:rPr>
          <w:sz w:val="18"/>
        </w:rPr>
        <w:t xml:space="preserve">  Reel | ESTE ES TU MOMENTO ESTRELLA: "Automatizamos grupos de Facebook con un bot. 300 grupos, 0 trabajo manual." | Muestra el bot en acción. Captura del script corriendo.</w:t>
      </w:r>
    </w:p>
    <w:p>
      <w:pPr>
        <w:spacing w:after="20"/>
      </w:pPr>
      <w:r>
        <w:rPr>
          <w:sz w:val="18"/>
        </w:rPr>
        <w:t xml:space="preserve">  Carrusel | "Por qué los grupos de Facebook son la mina de oro que ignoras" | Datos + estrategia.</w:t>
      </w:r>
    </w:p>
    <w:p/>
    <w:p>
      <w:pPr>
        <w:pStyle w:val="Heading3"/>
      </w:pPr>
      <w:r>
        <w:t>Jueves</w:t>
      </w:r>
    </w:p>
    <w:p>
      <w:pPr>
        <w:spacing w:after="20"/>
      </w:pPr>
      <w:r>
        <w:rPr>
          <w:sz w:val="18"/>
        </w:rPr>
        <w:t xml:space="preserve">  Reel | "Le pregunté a 50 dueños de negocio qué quieren. Esto dijeron." | Investigación original.</w:t>
      </w:r>
    </w:p>
    <w:p>
      <w:pPr>
        <w:spacing w:after="20"/>
      </w:pPr>
      <w:r>
        <w:rPr>
          <w:sz w:val="18"/>
        </w:rPr>
        <w:t xml:space="preserve">  Carrusel | "Cómo vender marketing digital (sin ser insoportable)" | CTA: "Guarda para tu próxima venta."</w:t>
      </w:r>
    </w:p>
    <w:p/>
    <w:p>
      <w:pPr>
        <w:pStyle w:val="Heading3"/>
      </w:pPr>
      <w:r>
        <w:t>Viernes</w:t>
      </w:r>
    </w:p>
    <w:p>
      <w:pPr>
        <w:spacing w:after="20"/>
      </w:pPr>
      <w:r>
        <w:rPr>
          <w:sz w:val="18"/>
        </w:rPr>
        <w:t xml:space="preserve">  Reel | "La herramienta que te hace el trabajo de 3 personas" | Tu stack tecnológico.</w:t>
      </w:r>
    </w:p>
    <w:p>
      <w:pPr>
        <w:spacing w:after="20"/>
      </w:pPr>
      <w:r>
        <w:rPr>
          <w:sz w:val="18"/>
        </w:rPr>
        <w:t xml:space="preserve">  Hilo LinkedIn | "Los números reales del marketing digital en Colombia" | Estadísticas.</w:t>
      </w:r>
    </w:p>
    <w:p/>
    <w:p>
      <w:pPr>
        <w:pStyle w:val="Heading3"/>
      </w:pPr>
      <w:r>
        <w:t>Sábado</w:t>
      </w:r>
    </w:p>
    <w:p>
      <w:pPr>
        <w:spacing w:after="20"/>
      </w:pPr>
      <w:r>
        <w:rPr>
          <w:sz w:val="18"/>
        </w:rPr>
        <w:t xml:space="preserve">  Stories | "Día de ventas: te muestro cómo cerramos un cliente en vivo" | Proceso real.</w:t>
      </w:r>
    </w:p>
    <w:p/>
    <w:p>
      <w:pPr>
        <w:pStyle w:val="Heading3"/>
      </w:pPr>
      <w:r>
        <w:t>Domingo</w:t>
      </w:r>
    </w:p>
    <w:p>
      <w:pPr>
        <w:spacing w:after="20"/>
      </w:pPr>
      <w:r>
        <w:rPr>
          <w:sz w:val="18"/>
        </w:rPr>
        <w:t xml:space="preserve">  Reel | "Gané $X este mes solo con marketing digital. No es suerte." | Transparencia.</w:t>
      </w:r>
    </w:p>
    <w:p/>
    <w:p>
      <w:r>
        <w:rPr>
          <w:color w:val="CCCCCC"/>
          <w:sz w:val="16"/>
        </w:rPr>
        <w:t>────────────────────────────────────────────────────────────</w:t>
      </w:r>
    </w:p>
    <w:p/>
    <w:p>
      <w:pPr>
        <w:pStyle w:val="Heading3"/>
      </w:pPr>
      <w:r>
        <w:t>SEMANA 4: OFERTA + CIERRE</w:t>
      </w:r>
    </w:p>
    <w:p/>
    <w:p>
      <w:pPr>
        <w:spacing w:after="80"/>
      </w:pPr>
      <w:r>
        <w:t>Tema de la semana: Lanzamiento de tu servicio oficial.</w:t>
      </w:r>
    </w:p>
    <w:p/>
    <w:p>
      <w:pPr>
        <w:pStyle w:val="Heading3"/>
      </w:pPr>
      <w:r>
        <w:t>Lunes — Anuncio</w:t>
      </w:r>
    </w:p>
    <w:p>
      <w:pPr>
        <w:spacing w:after="20"/>
      </w:pPr>
      <w:r>
        <w:rPr>
          <w:sz w:val="18"/>
        </w:rPr>
        <w:t xml:space="preserve">  Reel | "Voy a tomar solo 3 clientes nuevos este mes. Requisitos:" | Escasez + exclusividad.</w:t>
      </w:r>
    </w:p>
    <w:p>
      <w:pPr>
        <w:spacing w:after="20"/>
      </w:pPr>
      <w:r>
        <w:rPr>
          <w:sz w:val="18"/>
        </w:rPr>
        <w:t xml:space="preserve">  Carrusel | "Tu plan de marketing digital para los próximos 90 días" | CTA: "Agenda tu llamada."</w:t>
      </w:r>
    </w:p>
    <w:p/>
    <w:p>
      <w:pPr>
        <w:pStyle w:val="Heading3"/>
      </w:pPr>
      <w:r>
        <w:t>Martes</w:t>
      </w:r>
    </w:p>
    <w:p>
      <w:pPr>
        <w:spacing w:after="20"/>
      </w:pPr>
      <w:r>
        <w:rPr>
          <w:sz w:val="18"/>
        </w:rPr>
        <w:t xml:space="preserve">  Reel | "Lo que incluye nuestro servicio de gestión de redes (transparencia total)" | Muestra entregables.</w:t>
      </w:r>
    </w:p>
    <w:p>
      <w:pPr>
        <w:spacing w:after="20"/>
      </w:pPr>
      <w:r>
        <w:rPr>
          <w:sz w:val="18"/>
        </w:rPr>
        <w:t xml:space="preserve">  Carrusel | "Precios vs. Valor: cuánto deberías cobrar por marketing digital" | Educación de precio.</w:t>
      </w:r>
    </w:p>
    <w:p/>
    <w:p>
      <w:pPr>
        <w:pStyle w:val="Heading3"/>
      </w:pPr>
      <w:r>
        <w:t>Miércoles — OBJECIONES</w:t>
      </w:r>
    </w:p>
    <w:p>
      <w:pPr>
        <w:spacing w:after="20"/>
      </w:pPr>
      <w:r>
        <w:rPr>
          <w:sz w:val="18"/>
        </w:rPr>
        <w:t xml:space="preserve">  Reel | "¿Es caro el marketing digital? Te respondo honestamente." | Refuta objeciones.</w:t>
      </w:r>
    </w:p>
    <w:p>
      <w:pPr>
        <w:spacing w:after="20"/>
      </w:pPr>
      <w:r>
        <w:rPr>
          <w:sz w:val="18"/>
        </w:rPr>
        <w:t xml:space="preserve">  Carrusel | "10 preguntas que todo cliente hace antes de contratar (con respuestas)" | FAQ.</w:t>
      </w:r>
    </w:p>
    <w:p/>
    <w:p>
      <w:pPr>
        <w:pStyle w:val="Heading3"/>
      </w:pPr>
      <w:r>
        <w:t>Jueves — CASO DE ÉXITO</w:t>
      </w:r>
    </w:p>
    <w:p>
      <w:pPr>
        <w:spacing w:after="20"/>
      </w:pPr>
      <w:r>
        <w:rPr>
          <w:sz w:val="18"/>
        </w:rPr>
        <w:t xml:space="preserve">  Reel | "Testimonio en video de [cliente] — Resultados en 30 días" | Social proof.</w:t>
      </w:r>
    </w:p>
    <w:p>
      <w:pPr>
        <w:spacing w:after="20"/>
      </w:pPr>
      <w:r>
        <w:rPr>
          <w:sz w:val="18"/>
        </w:rPr>
        <w:t xml:space="preserve">  Carrusel | "Antes y después de [cliente]: números reales" | CTA: "Reserva tu sesión gratuita."</w:t>
      </w:r>
    </w:p>
    <w:p/>
    <w:p>
      <w:pPr>
        <w:pStyle w:val="Heading3"/>
      </w:pPr>
      <w:r>
        <w:t>Viernes — CIERRE</w:t>
      </w:r>
    </w:p>
    <w:p>
      <w:pPr>
        <w:spacing w:after="20"/>
      </w:pPr>
      <w:r>
        <w:rPr>
          <w:sz w:val="18"/>
        </w:rPr>
        <w:t xml:space="preserve">  Reel | "Últimos 2 días para reservar tu cupo. Esto incluye:" | Oferta limitada.</w:t>
      </w:r>
    </w:p>
    <w:p>
      <w:pPr>
        <w:spacing w:after="20"/>
      </w:pPr>
      <w:r>
        <w:rPr>
          <w:sz w:val="18"/>
        </w:rPr>
        <w:t xml:space="preserve">  Carrusel | "Gracias a todos los que ya agendaron. Aquí lo que viene:" | Prueba social + anticipación.</w:t>
      </w:r>
    </w:p>
    <w:p/>
    <w:p>
      <w:pPr>
        <w:pStyle w:val="Heading3"/>
      </w:pPr>
      <w:r>
        <w:t>Sábado</w:t>
      </w:r>
    </w:p>
    <w:p>
      <w:pPr>
        <w:spacing w:after="20"/>
      </w:pPr>
      <w:r>
        <w:rPr>
          <w:sz w:val="18"/>
        </w:rPr>
        <w:t xml:space="preserve">  Stories | "Cerrando la tanda de clientes nuevos. Última oportunidad."</w:t>
      </w:r>
    </w:p>
    <w:p/>
    <w:p>
      <w:pPr>
        <w:pStyle w:val="Heading3"/>
      </w:pPr>
      <w:r>
        <w:t>Domingo</w:t>
      </w:r>
    </w:p>
    <w:p>
      <w:pPr>
        <w:spacing w:after="20"/>
      </w:pPr>
      <w:r>
        <w:rPr>
          <w:sz w:val="18"/>
        </w:rPr>
        <w:t xml:space="preserve">  Reel | "Semana 1 completa. Esto logramos con los nuevos clientes." | Resultados rápidos.</w:t>
      </w:r>
    </w:p>
    <w:p/>
    <w:p>
      <w:r>
        <w:rPr>
          <w:color w:val="CCCCCC"/>
          <w:sz w:val="16"/>
        </w:rPr>
        <w:t>────────────────────────────────────────────────────────────</w:t>
      </w:r>
    </w:p>
    <w:p/>
    <w:p>
      <w:pPr>
        <w:pStyle w:val="Heading1"/>
      </w:pPr>
      <w:r>
        <w:t>PUNTO 2: AUTOMATIZACIÓN DEL EMBUDO COMPLETO</w:t>
      </w:r>
    </w:p>
    <w:p/>
    <w:p>
      <w:pPr>
        <w:pStyle w:val="Heading2"/>
      </w:pPr>
      <w:r>
        <w:t>Arquitectura del sistema (CÓMO CONECTAR TODO)</w:t>
      </w:r>
    </w:p>
    <w:p/>
    <w:p>
      <w:pPr>
        <w:ind w:left="432"/>
      </w:pPr>
      <w:r>
        <w:rPr>
          <w:b/>
          <w:color w:val="008000"/>
          <w:sz w:val="18"/>
        </w:rPr>
        <w:t>CÓDIGO:</w:t>
      </w:r>
    </w:p>
    <w:p>
      <w:pPr>
        <w:ind w:left="432"/>
      </w:pPr>
      <w:r>
        <w:rPr>
          <w:rFonts w:ascii="Consolas" w:hAnsi="Consolas"/>
          <w:color w:val="333333"/>
          <w:sz w:val="16"/>
        </w:rPr>
        <w:t xml:space="preserve">                   ┌──────────────────┐</w:t>
      </w:r>
    </w:p>
    <w:p>
      <w:pPr>
        <w:ind w:left="432"/>
      </w:pPr>
      <w:r>
        <w:rPr>
          <w:rFonts w:ascii="Consolas" w:hAnsi="Consolas"/>
          <w:color w:val="333333"/>
          <w:sz w:val="16"/>
        </w:rPr>
        <w:t xml:space="preserve">                   │   REDES SOCIALES │</w:t>
      </w:r>
    </w:p>
    <w:p>
      <w:pPr>
        <w:ind w:left="432"/>
      </w:pPr>
      <w:r>
        <w:rPr>
          <w:rFonts w:ascii="Consolas" w:hAnsi="Consolas"/>
          <w:color w:val="333333"/>
          <w:sz w:val="16"/>
        </w:rPr>
        <w:t xml:space="preserve">                   │ IG + TikTok + LI │</w:t>
      </w:r>
    </w:p>
    <w:p>
      <w:pPr>
        <w:ind w:left="432"/>
      </w:pPr>
      <w:r>
        <w:rPr>
          <w:rFonts w:ascii="Consolas" w:hAnsi="Consolas"/>
          <w:color w:val="333333"/>
          <w:sz w:val="16"/>
        </w:rPr>
        <w:t xml:space="preserve">                   └────────┬─────────┘</w:t>
      </w:r>
    </w:p>
    <w:p>
      <w:pPr>
        <w:ind w:left="432"/>
      </w:pPr>
      <w:r>
        <w:rPr>
          <w:rFonts w:ascii="Consolas" w:hAnsi="Consolas"/>
          <w:color w:val="333333"/>
          <w:sz w:val="16"/>
        </w:rPr>
        <w:t xml:space="preserve">                            │ Contenido orgánico</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 xml:space="preserve">                   │   LEAD MAGNET    │</w:t>
      </w:r>
    </w:p>
    <w:p>
      <w:pPr>
        <w:ind w:left="432"/>
      </w:pPr>
      <w:r>
        <w:rPr>
          <w:rFonts w:ascii="Consolas" w:hAnsi="Consolas"/>
          <w:color w:val="333333"/>
          <w:sz w:val="16"/>
        </w:rPr>
        <w:t xml:space="preserve">                   │ (PDF / Checklist)│</w:t>
      </w:r>
    </w:p>
    <w:p>
      <w:pPr>
        <w:ind w:left="432"/>
      </w:pPr>
      <w:r>
        <w:rPr>
          <w:rFonts w:ascii="Consolas" w:hAnsi="Consolas"/>
          <w:color w:val="333333"/>
          <w:sz w:val="16"/>
        </w:rPr>
        <w:t xml:space="preserve">                   └────────┬─────────┘</w:t>
      </w:r>
    </w:p>
    <w:p>
      <w:pPr>
        <w:ind w:left="432"/>
      </w:pPr>
      <w:r>
        <w:rPr>
          <w:rFonts w:ascii="Consolas" w:hAnsi="Consolas"/>
          <w:color w:val="333333"/>
          <w:sz w:val="16"/>
        </w:rPr>
        <w:t xml:space="preserve">                            │ Descarga</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 xml:space="preserve">              │     SISTEMA DE CAPTURA      │</w:t>
      </w:r>
    </w:p>
    <w:p>
      <w:pPr>
        <w:ind w:left="432"/>
      </w:pPr>
      <w:r>
        <w:rPr>
          <w:rFonts w:ascii="Consolas" w:hAnsi="Consolas"/>
          <w:color w:val="333333"/>
          <w:sz w:val="16"/>
        </w:rPr>
        <w:t xml:space="preserve">              │  Typeform / Google Forms /  │</w:t>
      </w:r>
    </w:p>
    <w:p>
      <w:pPr>
        <w:ind w:left="432"/>
      </w:pPr>
      <w:r>
        <w:rPr>
          <w:rFonts w:ascii="Consolas" w:hAnsi="Consolas"/>
          <w:color w:val="333333"/>
          <w:sz w:val="16"/>
        </w:rPr>
        <w:t xml:space="preserve">              │     Link en Bio (Beacons)   │</w:t>
      </w:r>
    </w:p>
    <w:p>
      <w:pPr>
        <w:ind w:left="432"/>
      </w:pPr>
      <w:r>
        <w:rPr>
          <w:rFonts w:ascii="Consolas" w:hAnsi="Consolas"/>
          <w:color w:val="333333"/>
          <w:sz w:val="16"/>
        </w:rPr>
        <w:t xml:space="preserve">              └────────┬────────┬───────────┘</w:t>
      </w:r>
    </w:p>
    <w:p>
      <w:pPr>
        <w:ind w:left="432"/>
      </w:pPr>
      <w:r>
        <w:rPr>
          <w:rFonts w:ascii="Consolas" w:hAnsi="Consolas"/>
          <w:color w:val="333333"/>
          <w:sz w:val="16"/>
        </w:rPr>
        <w:t xml:space="preserve">                       │        │</w:t>
      </w:r>
    </w:p>
    <w:p>
      <w:pPr>
        <w:ind w:left="432"/>
      </w:pPr>
      <w:r>
        <w:rPr>
          <w:rFonts w:ascii="Consolas" w:hAnsi="Consolas"/>
          <w:color w:val="333333"/>
          <w:sz w:val="16"/>
        </w:rPr>
        <w:t xml:space="preserve">                       ▼        ▼</w:t>
      </w:r>
    </w:p>
    <w:p>
      <w:pPr>
        <w:ind w:left="432"/>
      </w:pPr>
      <w:r>
        <w:rPr>
          <w:rFonts w:ascii="Consolas" w:hAnsi="Consolas"/>
          <w:color w:val="333333"/>
          <w:sz w:val="16"/>
        </w:rPr>
        <w:t xml:space="preserve">            ┌────────────┐  ┌────────────┐</w:t>
      </w:r>
    </w:p>
    <w:p>
      <w:pPr>
        <w:ind w:left="432"/>
      </w:pPr>
      <w:r>
        <w:rPr>
          <w:rFonts w:ascii="Consolas" w:hAnsi="Consolas"/>
          <w:color w:val="333333"/>
          <w:sz w:val="16"/>
        </w:rPr>
        <w:t xml:space="preserve">            │  EMAIL     │  │  WHATSAPP  │</w:t>
      </w:r>
    </w:p>
    <w:p>
      <w:pPr>
        <w:ind w:left="432"/>
      </w:pPr>
      <w:r>
        <w:rPr>
          <w:rFonts w:ascii="Consolas" w:hAnsi="Consolas"/>
          <w:color w:val="333333"/>
          <w:sz w:val="16"/>
        </w:rPr>
        <w:t xml:space="preserve">            │(MailerLite)│  │  (Business │</w:t>
      </w:r>
    </w:p>
    <w:p>
      <w:pPr>
        <w:ind w:left="432"/>
      </w:pPr>
      <w:r>
        <w:rPr>
          <w:rFonts w:ascii="Consolas" w:hAnsi="Consolas"/>
          <w:color w:val="333333"/>
          <w:sz w:val="16"/>
        </w:rPr>
        <w:t xml:space="preserve">            │            │  │  API/chat) │</w:t>
      </w:r>
    </w:p>
    <w:p>
      <w:pPr>
        <w:ind w:left="432"/>
      </w:pPr>
      <w:r>
        <w:rPr>
          <w:rFonts w:ascii="Consolas" w:hAnsi="Consolas"/>
          <w:color w:val="333333"/>
          <w:sz w:val="16"/>
        </w:rPr>
        <w:t xml:space="preserve">            └──────┬─────┘  └──────┬─────┘</w:t>
      </w:r>
    </w:p>
    <w:p>
      <w:pPr>
        <w:ind w:left="432"/>
      </w:pPr>
      <w:r>
        <w:rPr>
          <w:rFonts w:ascii="Consolas" w:hAnsi="Consolas"/>
          <w:color w:val="333333"/>
          <w:sz w:val="16"/>
        </w:rPr>
        <w:t xml:space="preserve">                   │               │</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 xml:space="preserve">              │   CRM (HubSpot/Kanban) │</w:t>
      </w:r>
    </w:p>
    <w:p>
      <w:pPr>
        <w:ind w:left="432"/>
      </w:pPr>
      <w:r>
        <w:rPr>
          <w:rFonts w:ascii="Consolas" w:hAnsi="Consolas"/>
          <w:color w:val="333333"/>
          <w:sz w:val="16"/>
        </w:rPr>
        <w:t xml:space="preserve">              │  Segmenta por interés  │</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 xml:space="preserve">              │   SEGUIMIENTO 3 PASOS  │</w:t>
      </w:r>
    </w:p>
    <w:p>
      <w:pPr>
        <w:ind w:left="432"/>
      </w:pPr>
      <w:r>
        <w:rPr>
          <w:rFonts w:ascii="Consolas" w:hAnsi="Consolas"/>
          <w:color w:val="333333"/>
          <w:sz w:val="16"/>
        </w:rPr>
        <w:t xml:space="preserve">              │  Día 1: Valor gratis   │</w:t>
      </w:r>
    </w:p>
    <w:p>
      <w:pPr>
        <w:ind w:left="432"/>
      </w:pPr>
      <w:r>
        <w:rPr>
          <w:rFonts w:ascii="Consolas" w:hAnsi="Consolas"/>
          <w:color w:val="333333"/>
          <w:sz w:val="16"/>
        </w:rPr>
        <w:t xml:space="preserve">              │  Día 3: Case study     │</w:t>
      </w:r>
    </w:p>
    <w:p>
      <w:pPr>
        <w:ind w:left="432"/>
      </w:pPr>
      <w:r>
        <w:rPr>
          <w:rFonts w:ascii="Consolas" w:hAnsi="Consolas"/>
          <w:color w:val="333333"/>
          <w:sz w:val="16"/>
        </w:rPr>
        <w:t xml:space="preserve">              │  Día 7: Oferta directa │</w:t>
      </w:r>
    </w:p>
    <w:p>
      <w:pPr>
        <w:ind w:left="432"/>
      </w:pPr>
      <w:r>
        <w:rPr>
          <w:rFonts w:ascii="Consolas" w:hAnsi="Consolas"/>
          <w:color w:val="333333"/>
          <w:sz w:val="16"/>
        </w:rPr>
        <w:t xml:space="preserve">              └────────────────────────┘</w:t>
      </w:r>
    </w:p>
    <w:p/>
    <w:p>
      <w:r>
        <w:rPr>
          <w:color w:val="CCCCCC"/>
          <w:sz w:val="16"/>
        </w:rPr>
        <w:t>────────────────────────────────────────────────────────────</w:t>
      </w:r>
    </w:p>
    <w:p/>
    <w:p>
      <w:pPr>
        <w:pStyle w:val="Heading3"/>
      </w:pPr>
      <w:r>
        <w:t>COMPONENTE 1: CAPTURA DE LEADS (EL TALÓN DE AQUILES)</w:t>
      </w:r>
    </w:p>
    <w:p/>
    <w:p>
      <w:pPr>
        <w:spacing w:after="80"/>
      </w:pPr>
      <w:r>
        <w:t>Problema: El 90% de los leads se pierden si no los contactas en los primeros 5 minutos.</w:t>
      </w:r>
    </w:p>
    <w:p/>
    <w:p>
      <w:pPr>
        <w:spacing w:after="80"/>
      </w:pPr>
      <w:r>
        <w:t>Solución: Automatización multicanal.</w:t>
      </w:r>
    </w:p>
    <w:p/>
    <w:p>
      <w:pPr>
        <w:pStyle w:val="Heading3"/>
      </w:pPr>
      <w:r>
        <w:t>Paso 1: Lead magnet que convierte</w:t>
      </w:r>
    </w:p>
    <w:p/>
    <w:p>
      <w:pPr>
        <w:spacing w:after="20"/>
      </w:pPr>
      <w:r>
        <w:rPr>
          <w:sz w:val="18"/>
        </w:rPr>
        <w:t xml:space="preserve">  Tipo | Idea | Tiempo de creación</w:t>
      </w:r>
    </w:p>
    <w:p>
      <w:pPr>
        <w:spacing w:after="20"/>
      </w:pPr>
      <w:r>
        <w:rPr>
          <w:sz w:val="18"/>
        </w:rPr>
        <w:t xml:space="preserve">  PDF | "Checklist de 10 pasos para vender más por WhatsApp" | 1 hora en Canva</w:t>
      </w:r>
    </w:p>
    <w:p>
      <w:pPr>
        <w:spacing w:after="20"/>
      </w:pPr>
      <w:r>
        <w:rPr>
          <w:sz w:val="18"/>
        </w:rPr>
        <w:t xml:space="preserve">  Plantilla | "Calendario de contenido para 30 días" | 2 horas</w:t>
      </w:r>
    </w:p>
    <w:p>
      <w:pPr>
        <w:spacing w:after="20"/>
      </w:pPr>
      <w:r>
        <w:rPr>
          <w:sz w:val="18"/>
        </w:rPr>
        <w:t xml:space="preserve">  Video | "Masterclass: Cómo creé mi agencia de marketing en 30 días" | Grabar una vez</w:t>
      </w:r>
    </w:p>
    <w:p>
      <w:pPr>
        <w:spacing w:after="20"/>
      </w:pPr>
      <w:r>
        <w:rPr>
          <w:sz w:val="18"/>
        </w:rPr>
        <w:t xml:space="preserve">  Herramienta | "Calculadora de ROI de marketing digital" | 4 horas (Google Sheets)</w:t>
      </w:r>
    </w:p>
    <w:p/>
    <w:p>
      <w:pPr>
        <w:pStyle w:val="Heading3"/>
      </w:pPr>
      <w:r>
        <w:t>Paso 2: Sistema de entrega automática</w:t>
      </w:r>
    </w:p>
    <w:p/>
    <w:p>
      <w:pPr>
        <w:spacing w:after="80"/>
      </w:pPr>
      <w:r>
        <w:t>Usa una de estas opciones (según tu presupuesto):</w:t>
      </w:r>
    </w:p>
    <w:p/>
    <w:p>
      <w:pPr>
        <w:spacing w:after="20"/>
      </w:pPr>
      <w:r>
        <w:rPr>
          <w:sz w:val="18"/>
        </w:rPr>
        <w:t xml:space="preserve">  Herramienta | Costo | Función</w:t>
      </w:r>
    </w:p>
    <w:p>
      <w:pPr>
        <w:spacing w:after="20"/>
      </w:pPr>
      <w:r>
        <w:rPr>
          <w:sz w:val="18"/>
        </w:rPr>
        <w:t xml:space="preserve">  ManyChat (WhatsApp) | $15 USD/mes | Chatbot que entrega lead magnet automático</w:t>
      </w:r>
    </w:p>
    <w:p>
      <w:pPr>
        <w:spacing w:after="20"/>
      </w:pPr>
      <w:r>
        <w:rPr>
          <w:sz w:val="18"/>
        </w:rPr>
        <w:t xml:space="preserve">  MailerLite (Email) | $10 USD/mes (1,000 suscriptores) | Auto-respuesta con PDF adjunto</w:t>
      </w:r>
    </w:p>
    <w:p>
      <w:pPr>
        <w:spacing w:after="20"/>
      </w:pPr>
      <w:r>
        <w:rPr>
          <w:sz w:val="18"/>
        </w:rPr>
        <w:t xml:space="preserve">  Typeform + Zapier | $35 USD/mes | Formulario → Entrega en WhatsApp + Email</w:t>
      </w:r>
    </w:p>
    <w:p>
      <w:pPr>
        <w:spacing w:after="20"/>
      </w:pPr>
      <w:r>
        <w:rPr>
          <w:sz w:val="18"/>
        </w:rPr>
        <w:t xml:space="preserve">  Código propio (PHP/Python) | Tu tiempo | Conectar API de WhatsApp + Email</w:t>
      </w:r>
    </w:p>
    <w:p/>
    <w:p>
      <w:pPr>
        <w:pStyle w:val="Heading3"/>
      </w:pPr>
      <w:r>
        <w:t>Paso 3: Secuencia de seguimiento AUTOMÁTICA</w:t>
      </w:r>
    </w:p>
    <w:p/>
    <w:p>
      <w:pPr>
        <w:ind w:left="432"/>
      </w:pPr>
      <w:r>
        <w:rPr>
          <w:b/>
          <w:color w:val="008000"/>
          <w:sz w:val="18"/>
        </w:rPr>
        <w:t>CÓDIGO:</w:t>
      </w:r>
    </w:p>
    <w:p>
      <w:pPr>
        <w:ind w:left="432"/>
      </w:pPr>
      <w:r>
        <w:rPr>
          <w:rFonts w:ascii="Consolas" w:hAnsi="Consolas"/>
          <w:color w:val="333333"/>
          <w:sz w:val="16"/>
        </w:rPr>
        <w:t>⏰ Minuto 0: Lead descarga el PDF</w:t>
      </w:r>
    </w:p>
    <w:p>
      <w:pPr>
        <w:ind w:left="432"/>
      </w:pPr>
      <w:r>
        <w:rPr>
          <w:rFonts w:ascii="Consolas" w:hAnsi="Consolas"/>
          <w:color w:val="333333"/>
          <w:sz w:val="16"/>
        </w:rPr>
        <w:t>→ WhatsApp: "¡Gracias! Aquí tu PDF 👉 [link]. ¿Te ayudo a aplicarlo?"</w:t>
      </w:r>
    </w:p>
    <w:p>
      <w:pPr>
        <w:ind w:left="432"/>
      </w:pPr>
      <w:r>
        <w:rPr>
          <w:rFonts w:ascii="Consolas" w:hAnsi="Consolas"/>
          <w:color w:val="333333"/>
          <w:sz w:val="16"/>
        </w:rPr>
        <w:t>→ Email: Asunto: "Tu checklist está listo" + CTA a calendario</w:t>
      </w:r>
    </w:p>
    <w:p>
      <w:pPr>
        <w:ind w:left="432"/>
      </w:pPr>
      <w:r>
        <w:rPr>
          <w:rFonts w:ascii="Consolas" w:hAnsi="Consolas"/>
          <w:color w:val="333333"/>
          <w:sz w:val="16"/>
        </w:rPr>
      </w:r>
    </w:p>
    <w:p>
      <w:pPr>
        <w:ind w:left="432"/>
      </w:pPr>
      <w:r>
        <w:rPr>
          <w:rFonts w:ascii="Consolas" w:hAnsi="Consolas"/>
          <w:color w:val="333333"/>
          <w:sz w:val="16"/>
        </w:rPr>
        <w:t>⏰ Día 3:</w:t>
      </w:r>
    </w:p>
    <w:p>
      <w:pPr>
        <w:ind w:left="432"/>
      </w:pPr>
      <w:r>
        <w:rPr>
          <w:rFonts w:ascii="Consolas" w:hAnsi="Consolas"/>
          <w:color w:val="333333"/>
          <w:sz w:val="16"/>
        </w:rPr>
        <w:t>→ WhatsApp: "[Nombre], ¿pudiste revisar el PDF? Vi que te interesa [tema]. Te dejo esto 👉 [case study de cliente similar]"</w:t>
      </w:r>
    </w:p>
    <w:p>
      <w:pPr>
        <w:ind w:left="432"/>
      </w:pPr>
      <w:r>
        <w:rPr>
          <w:rFonts w:ascii="Consolas" w:hAnsi="Consolas"/>
          <w:color w:val="333333"/>
          <w:sz w:val="16"/>
        </w:rPr>
        <w:t>→ Email: Asunto: "[Nombre], mira lo que logró [cliente] en 30 días"</w:t>
      </w:r>
    </w:p>
    <w:p>
      <w:pPr>
        <w:ind w:left="432"/>
      </w:pPr>
      <w:r>
        <w:rPr>
          <w:rFonts w:ascii="Consolas" w:hAnsi="Consolas"/>
          <w:color w:val="333333"/>
          <w:sz w:val="16"/>
        </w:rPr>
      </w:r>
    </w:p>
    <w:p>
      <w:pPr>
        <w:ind w:left="432"/>
      </w:pPr>
      <w:r>
        <w:rPr>
          <w:rFonts w:ascii="Consolas" w:hAnsi="Consolas"/>
          <w:color w:val="333333"/>
          <w:sz w:val="16"/>
        </w:rPr>
        <w:t>⏰ Día 7:</w:t>
      </w:r>
    </w:p>
    <w:p>
      <w:pPr>
        <w:ind w:left="432"/>
      </w:pPr>
      <w:r>
        <w:rPr>
          <w:rFonts w:ascii="Consolas" w:hAnsi="Consolas"/>
          <w:color w:val="333333"/>
          <w:sz w:val="16"/>
        </w:rPr>
        <w:t>→ WhatsApp: "[Nombre], quería ofrecerte algo: una auditoría gratuita de 15 minutos. Sin compromiso. ¿Te sirve?"</w:t>
      </w:r>
    </w:p>
    <w:p>
      <w:pPr>
        <w:ind w:left="432"/>
      </w:pPr>
      <w:r>
        <w:rPr>
          <w:rFonts w:ascii="Consolas" w:hAnsi="Consolas"/>
          <w:color w:val="333333"/>
          <w:sz w:val="16"/>
        </w:rPr>
        <w:t>→ Email: Asunto: "Oferta exclusiva para [Nombre]"</w:t>
      </w:r>
    </w:p>
    <w:p>
      <w:pPr>
        <w:ind w:left="432"/>
      </w:pPr>
      <w:r>
        <w:rPr>
          <w:rFonts w:ascii="Consolas" w:hAnsi="Consolas"/>
          <w:color w:val="333333"/>
          <w:sz w:val="16"/>
        </w:rPr>
      </w:r>
    </w:p>
    <w:p>
      <w:pPr>
        <w:ind w:left="432"/>
      </w:pPr>
      <w:r>
        <w:rPr>
          <w:rFonts w:ascii="Consolas" w:hAnsi="Consolas"/>
          <w:color w:val="333333"/>
          <w:sz w:val="16"/>
        </w:rPr>
        <w:t>⏰ Día 14: Si no responde</w:t>
      </w:r>
    </w:p>
    <w:p>
      <w:pPr>
        <w:ind w:left="432"/>
      </w:pPr>
      <w:r>
        <w:rPr>
          <w:rFonts w:ascii="Consolas" w:hAnsi="Consolas"/>
          <w:color w:val="333333"/>
          <w:sz w:val="16"/>
        </w:rPr>
        <w:t>→ WhatsApp: "[Nombre], pasé por aquí. Si no es el momento, lo entiendo. El PDF se queda contigo cuando quieras. Un abrazo."</w:t>
      </w:r>
    </w:p>
    <w:p>
      <w:pPr>
        <w:ind w:left="432"/>
      </w:pPr>
      <w:r>
        <w:rPr>
          <w:rFonts w:ascii="Consolas" w:hAnsi="Consolas"/>
          <w:color w:val="333333"/>
          <w:sz w:val="16"/>
        </w:rPr>
        <w:t>→ Email: Asunto: "Cerrando tu caso, [Nombre]"</w:t>
      </w:r>
    </w:p>
    <w:p/>
    <w:p>
      <w:r>
        <w:rPr>
          <w:color w:val="CCCCCC"/>
          <w:sz w:val="16"/>
        </w:rPr>
        <w:t>────────────────────────────────────────────────────────────</w:t>
      </w:r>
    </w:p>
    <w:p/>
    <w:p>
      <w:pPr>
        <w:pStyle w:val="Heading3"/>
      </w:pPr>
      <w:r>
        <w:t>COMPONENTE 2: BOT DE WHATSAPP AUTOMATIZADO</w:t>
      </w:r>
    </w:p>
    <w:p/>
    <w:p>
      <w:pPr>
        <w:spacing w:after="80"/>
      </w:pPr>
      <w:r>
        <w:t>Este es tu arma secreta. Nadie más en tu competencia lo tiene bien implementado.</w:t>
      </w:r>
    </w:p>
    <w:p/>
    <w:p>
      <w:pPr>
        <w:pStyle w:val="Heading3"/>
      </w:pPr>
      <w:r>
        <w:t>Estructura del bot de WhatsApp (en ManyChat o código propio)</w:t>
      </w:r>
    </w:p>
    <w:p/>
    <w:p>
      <w:pPr>
        <w:ind w:left="432"/>
      </w:pPr>
      <w:r>
        <w:rPr>
          <w:b/>
          <w:color w:val="008000"/>
          <w:sz w:val="18"/>
        </w:rPr>
        <w:t>CÓDIGO:</w:t>
      </w:r>
    </w:p>
    <w:p>
      <w:pPr>
        <w:ind w:left="432"/>
      </w:pPr>
      <w:r>
        <w:rPr>
          <w:rFonts w:ascii="Consolas" w:hAnsi="Consolas"/>
          <w:color w:val="333333"/>
          <w:sz w:val="16"/>
        </w:rPr>
        <w:t>MENÚ PRINCIPAL</w:t>
      </w:r>
    </w:p>
    <w:p>
      <w:pPr>
        <w:ind w:left="432"/>
      </w:pPr>
      <w:r>
        <w:rPr>
          <w:rFonts w:ascii="Consolas" w:hAnsi="Consolas"/>
          <w:color w:val="333333"/>
          <w:sz w:val="16"/>
        </w:rPr>
        <w:t>├── 💼 1. Ver servicios</w:t>
      </w:r>
    </w:p>
    <w:p>
      <w:pPr>
        <w:ind w:left="432"/>
      </w:pPr>
      <w:r>
        <w:rPr>
          <w:rFonts w:ascii="Consolas" w:hAnsi="Consolas"/>
          <w:color w:val="333333"/>
          <w:sz w:val="16"/>
        </w:rPr>
        <w:t>│   ├── Gestión de redes ($250-800/mes)</w:t>
      </w:r>
    </w:p>
    <w:p>
      <w:pPr>
        <w:ind w:left="432"/>
      </w:pPr>
      <w:r>
        <w:rPr>
          <w:rFonts w:ascii="Consolas" w:hAnsi="Consolas"/>
          <w:color w:val="333333"/>
          <w:sz w:val="16"/>
        </w:rPr>
        <w:t>│   ├── Automatización grupos Facebook ($100-200/mes)</w:t>
      </w:r>
    </w:p>
    <w:p>
      <w:pPr>
        <w:ind w:left="432"/>
      </w:pPr>
      <w:r>
        <w:rPr>
          <w:rFonts w:ascii="Consolas" w:hAnsi="Consolas"/>
          <w:color w:val="333333"/>
          <w:sz w:val="16"/>
        </w:rPr>
        <w:t>│   └── Consultoría one-shot ($500)</w:t>
      </w:r>
    </w:p>
    <w:p>
      <w:pPr>
        <w:ind w:left="432"/>
      </w:pPr>
      <w:r>
        <w:rPr>
          <w:rFonts w:ascii="Consolas" w:hAnsi="Consolas"/>
          <w:color w:val="333333"/>
          <w:sz w:val="16"/>
        </w:rPr>
        <w:t>├── 📊 2. Casos de éxito</w:t>
      </w:r>
    </w:p>
    <w:p>
      <w:pPr>
        <w:ind w:left="432"/>
      </w:pPr>
      <w:r>
        <w:rPr>
          <w:rFonts w:ascii="Consolas" w:hAnsi="Consolas"/>
          <w:color w:val="333333"/>
          <w:sz w:val="16"/>
        </w:rPr>
        <w:t>│   ├── Cliente: Peluquería (50 leads/mes)</w:t>
      </w:r>
    </w:p>
    <w:p>
      <w:pPr>
        <w:ind w:left="432"/>
      </w:pPr>
      <w:r>
        <w:rPr>
          <w:rFonts w:ascii="Consolas" w:hAnsi="Consolas"/>
          <w:color w:val="333333"/>
          <w:sz w:val="16"/>
        </w:rPr>
        <w:t>│   └── Cliente: Clínica dental (30 pacientes/mes)</w:t>
      </w:r>
    </w:p>
    <w:p>
      <w:pPr>
        <w:ind w:left="432"/>
      </w:pPr>
      <w:r>
        <w:rPr>
          <w:rFonts w:ascii="Consolas" w:hAnsi="Consolas"/>
          <w:color w:val="333333"/>
          <w:sz w:val="16"/>
        </w:rPr>
        <w:t>├── 🎁 3. Lead magnet gratis</w:t>
      </w:r>
    </w:p>
    <w:p>
      <w:pPr>
        <w:ind w:left="432"/>
      </w:pPr>
      <w:r>
        <w:rPr>
          <w:rFonts w:ascii="Consolas" w:hAnsi="Consolas"/>
          <w:color w:val="333333"/>
          <w:sz w:val="16"/>
        </w:rPr>
        <w:t>│   └── Envía tu email y te lo mando</w:t>
      </w:r>
    </w:p>
    <w:p>
      <w:pPr>
        <w:ind w:left="432"/>
      </w:pPr>
      <w:r>
        <w:rPr>
          <w:rFonts w:ascii="Consolas" w:hAnsi="Consolas"/>
          <w:color w:val="333333"/>
          <w:sz w:val="16"/>
        </w:rPr>
        <w:t>└── 📞 4. Hablar con humano</w:t>
      </w:r>
    </w:p>
    <w:p>
      <w:pPr>
        <w:ind w:left="432"/>
      </w:pPr>
      <w:r>
        <w:rPr>
          <w:rFonts w:ascii="Consolas" w:hAnsi="Consolas"/>
          <w:color w:val="333333"/>
          <w:sz w:val="16"/>
        </w:rPr>
        <w:t xml:space="preserve">    └── Te conecta con el equipo</w:t>
      </w:r>
    </w:p>
    <w:p/>
    <w:p>
      <w:pPr>
        <w:pStyle w:val="Heading3"/>
      </w:pPr>
      <w:r>
        <w:t>Flujo de venta automatizado</w:t>
      </w:r>
    </w:p>
    <w:p/>
    <w:p>
      <w:pPr>
        <w:ind w:left="432"/>
      </w:pPr>
      <w:r>
        <w:rPr>
          <w:b/>
          <w:color w:val="008000"/>
          <w:sz w:val="18"/>
        </w:rPr>
        <w:t>CÓDIGO:</w:t>
      </w:r>
    </w:p>
    <w:p>
      <w:pPr>
        <w:ind w:left="432"/>
      </w:pPr>
      <w:r>
        <w:rPr>
          <w:rFonts w:ascii="Consolas" w:hAnsi="Consolas"/>
          <w:color w:val="333333"/>
          <w:sz w:val="16"/>
        </w:rPr>
        <w:t>Lead llega →</w:t>
      </w:r>
    </w:p>
    <w:p>
      <w:pPr>
        <w:ind w:left="432"/>
      </w:pPr>
      <w:r>
        <w:rPr>
          <w:rFonts w:ascii="Consolas" w:hAnsi="Consolas"/>
          <w:color w:val="333333"/>
          <w:sz w:val="16"/>
        </w:rPr>
        <w:t xml:space="preserve">  Bot saluda con nombre →</w:t>
      </w:r>
    </w:p>
    <w:p>
      <w:pPr>
        <w:ind w:left="432"/>
      </w:pPr>
      <w:r>
        <w:rPr>
          <w:rFonts w:ascii="Consolas" w:hAnsi="Consolas"/>
          <w:color w:val="333333"/>
          <w:sz w:val="16"/>
        </w:rPr>
        <w:t xml:space="preserve">  Ofrece lead magnet →</w:t>
      </w:r>
    </w:p>
    <w:p>
      <w:pPr>
        <w:ind w:left="432"/>
      </w:pPr>
      <w:r>
        <w:rPr>
          <w:rFonts w:ascii="Consolas" w:hAnsi="Consolas"/>
          <w:color w:val="333333"/>
          <w:sz w:val="16"/>
        </w:rPr>
        <w:t xml:space="preserve">  Si acepta: entrega PDF + agrega a lista →</w:t>
      </w:r>
    </w:p>
    <w:p>
      <w:pPr>
        <w:ind w:left="432"/>
      </w:pPr>
      <w:r>
        <w:rPr>
          <w:rFonts w:ascii="Consolas" w:hAnsi="Consolas"/>
          <w:color w:val="333333"/>
          <w:sz w:val="16"/>
        </w:rPr>
        <w:t xml:space="preserve">  Si no: pregunta "¿Qué buscas?" →</w:t>
      </w:r>
    </w:p>
    <w:p>
      <w:pPr>
        <w:ind w:left="432"/>
      </w:pPr>
      <w:r>
        <w:rPr>
          <w:rFonts w:ascii="Consolas" w:hAnsi="Consolas"/>
          <w:color w:val="333333"/>
          <w:sz w:val="16"/>
        </w:rPr>
        <w:t xml:space="preserve">    Según respuesta, envía case study relevante →</w:t>
      </w:r>
    </w:p>
    <w:p>
      <w:pPr>
        <w:ind w:left="432"/>
      </w:pPr>
      <w:r>
        <w:rPr>
          <w:rFonts w:ascii="Consolas" w:hAnsi="Consolas"/>
          <w:color w:val="333333"/>
          <w:sz w:val="16"/>
        </w:rPr>
        <w:t xml:space="preserve">  Ofrece llamada de 15 min →</w:t>
      </w:r>
    </w:p>
    <w:p>
      <w:pPr>
        <w:ind w:left="432"/>
      </w:pPr>
      <w:r>
        <w:rPr>
          <w:rFonts w:ascii="Consolas" w:hAnsi="Consolas"/>
          <w:color w:val="333333"/>
          <w:sz w:val="16"/>
        </w:rPr>
        <w:t xml:space="preserve">  Si acepta: agenda automáticamente →</w:t>
      </w:r>
    </w:p>
    <w:p>
      <w:pPr>
        <w:ind w:left="432"/>
      </w:pPr>
      <w:r>
        <w:rPr>
          <w:rFonts w:ascii="Consolas" w:hAnsi="Consolas"/>
          <w:color w:val="333333"/>
          <w:sz w:val="16"/>
        </w:rPr>
        <w:t xml:space="preserve">  Si no: seguimiento en 3 días</w:t>
      </w:r>
    </w:p>
    <w:p/>
    <w:p>
      <w:r>
        <w:rPr>
          <w:color w:val="CCCCCC"/>
          <w:sz w:val="16"/>
        </w:rPr>
        <w:t>────────────────────────────────────────────────────────────</w:t>
      </w:r>
    </w:p>
    <w:p/>
    <w:p>
      <w:pPr>
        <w:pStyle w:val="Heading3"/>
      </w:pPr>
      <w:r>
        <w:t>COMPONENTE 3: INTEGRACIÓN CON TU BOT DE FACEBOOK</w:t>
      </w:r>
    </w:p>
    <w:p/>
    <w:p>
      <w:pPr>
        <w:spacing w:after="80"/>
      </w:pPr>
      <w:r>
        <w:t>Tu diferenciador absoluto. Nadie más en Latam ofrece esto como parte del servicio.</w:t>
      </w:r>
    </w:p>
    <w:p/>
    <w:p>
      <w:pPr>
        <w:pStyle w:val="Heading3"/>
      </w:pPr>
      <w:r>
        <w:t>Cómo integrarlo en el embudo</w:t>
      </w:r>
    </w:p>
    <w:p/>
    <w:p>
      <w:pPr>
        <w:ind w:left="432"/>
      </w:pPr>
      <w:r>
        <w:rPr>
          <w:b/>
          <w:color w:val="008000"/>
          <w:sz w:val="18"/>
        </w:rPr>
        <w:t>CÓDIGO:</w:t>
      </w:r>
    </w:p>
    <w:p>
      <w:pPr>
        <w:ind w:left="432"/>
      </w:pPr>
      <w:r>
        <w:rPr>
          <w:rFonts w:ascii="Consolas" w:hAnsi="Consolas"/>
          <w:color w:val="333333"/>
          <w:sz w:val="16"/>
        </w:rPr>
        <w:t>1. Bot de Facebook aprueba solicitudes en grupos del cliente</w:t>
      </w:r>
    </w:p>
    <w:p>
      <w:pPr>
        <w:ind w:left="432"/>
      </w:pPr>
      <w:r>
        <w:rPr>
          <w:rFonts w:ascii="Consolas" w:hAnsi="Consolas"/>
          <w:color w:val="333333"/>
          <w:sz w:val="16"/>
        </w:rPr>
        <w:t>2. Cada nuevo miembro recibe mensaje de bienvenida (configurable)</w:t>
      </w:r>
    </w:p>
    <w:p>
      <w:pPr>
        <w:ind w:left="432"/>
      </w:pPr>
      <w:r>
        <w:rPr>
          <w:rFonts w:ascii="Consolas" w:hAnsi="Consolas"/>
          <w:color w:val="333333"/>
          <w:sz w:val="16"/>
        </w:rPr>
        <w:t>3. El mensaje incluye: "Somos [nombre del grupo]. Si necesitas [servicio del cliente], visita [link]"</w:t>
      </w:r>
    </w:p>
    <w:p>
      <w:pPr>
        <w:ind w:left="432"/>
      </w:pPr>
      <w:r>
        <w:rPr>
          <w:rFonts w:ascii="Consolas" w:hAnsi="Consolas"/>
          <w:color w:val="333333"/>
          <w:sz w:val="16"/>
        </w:rPr>
        <w:t>4. Tracking por API registra: cuántos miembros nuevos, cuántos hicieron clic, cuántos compraron</w:t>
      </w:r>
    </w:p>
    <w:p>
      <w:pPr>
        <w:ind w:left="432"/>
      </w:pPr>
      <w:r>
        <w:rPr>
          <w:rFonts w:ascii="Consolas" w:hAnsi="Consolas"/>
          <w:color w:val="333333"/>
          <w:sz w:val="16"/>
        </w:rPr>
        <w:t>5. Dashboard muestra: crecimiento del grupo, fuente de tráfico, conversiones</w:t>
      </w:r>
    </w:p>
    <w:p/>
    <w:p>
      <w:pPr>
        <w:pStyle w:val="Heading3"/>
      </w:pPr>
      <w:r>
        <w:t>Configuración del bot para ventas</w:t>
      </w:r>
    </w:p>
    <w:p/>
    <w:p>
      <w:pPr>
        <w:ind w:left="432"/>
      </w:pPr>
      <w:r>
        <w:rPr>
          <w:b/>
          <w:color w:val="008000"/>
          <w:sz w:val="18"/>
        </w:rPr>
        <w:t>CÓDIGO:</w:t>
      </w:r>
    </w:p>
    <w:p>
      <w:pPr>
        <w:ind w:left="432"/>
      </w:pPr>
      <w:r>
        <w:rPr>
          <w:rFonts w:ascii="Consolas" w:hAnsi="Consolas"/>
          <w:color w:val="333333"/>
          <w:sz w:val="16"/>
        </w:rPr>
        <w:t>// imagenes_grupos.json (propuesta)</w:t>
      </w:r>
    </w:p>
    <w:p>
      <w:pPr>
        <w:ind w:left="432"/>
      </w:pPr>
      <w:r>
        <w:rPr>
          <w:rFonts w:ascii="Consolas" w:hAnsi="Consolas"/>
          <w:color w:val="333333"/>
          <w:sz w:val="16"/>
        </w:rPr>
        <w:t>{</w:t>
      </w:r>
    </w:p>
    <w:p>
      <w:pPr>
        <w:ind w:left="432"/>
      </w:pPr>
      <w:r>
        <w:rPr>
          <w:rFonts w:ascii="Consolas" w:hAnsi="Consolas"/>
          <w:color w:val="333333"/>
          <w:sz w:val="16"/>
        </w:rPr>
        <w:t xml:space="preserve">  "cuentas": {</w:t>
      </w:r>
    </w:p>
    <w:p>
      <w:pPr>
        <w:ind w:left="432"/>
      </w:pPr>
      <w:r>
        <w:rPr>
          <w:rFonts w:ascii="Consolas" w:hAnsi="Consolas"/>
          <w:color w:val="333333"/>
          <w:sz w:val="16"/>
        </w:rPr>
        <w:t xml:space="preserve">    "rtgsistemas@hotmail.com": {</w:t>
      </w:r>
    </w:p>
    <w:p>
      <w:pPr>
        <w:ind w:left="432"/>
      </w:pPr>
      <w:r>
        <w:rPr>
          <w:rFonts w:ascii="Consolas" w:hAnsi="Consolas"/>
          <w:color w:val="333333"/>
          <w:sz w:val="16"/>
        </w:rPr>
        <w:t xml:space="preserve">      "imagen_default": "/ruta/logo_generico.jpg",</w:t>
      </w:r>
    </w:p>
    <w:p>
      <w:pPr>
        <w:ind w:left="432"/>
      </w:pPr>
      <w:r>
        <w:rPr>
          <w:rFonts w:ascii="Consolas" w:hAnsi="Consolas"/>
          <w:color w:val="333333"/>
          <w:sz w:val="16"/>
        </w:rPr>
        <w:t xml:space="preserve">      "mensaje_bienvenida": "¡Bienvenido al grupo! Somos [nombre_grupo]. Si necesitas [servicio], visita 👉 [link]",</w:t>
      </w:r>
    </w:p>
    <w:p>
      <w:pPr>
        <w:ind w:left="432"/>
      </w:pPr>
      <w:r>
        <w:rPr>
          <w:rFonts w:ascii="Consolas" w:hAnsi="Consolas"/>
          <w:color w:val="333333"/>
          <w:sz w:val="16"/>
        </w:rPr>
        <w:t xml:space="preserve">      "grupos": [</w:t>
      </w:r>
    </w:p>
    <w:p>
      <w:pPr>
        <w:ind w:left="432"/>
      </w:pPr>
      <w:r>
        <w:rPr>
          <w:rFonts w:ascii="Consolas" w:hAnsi="Consolas"/>
          <w:color w:val="333333"/>
          <w:sz w:val="16"/>
        </w:rPr>
        <w:t xml:space="preserve">        {</w:t>
      </w:r>
    </w:p>
    <w:p>
      <w:pPr>
        <w:ind w:left="432"/>
      </w:pPr>
      <w:r>
        <w:rPr>
          <w:rFonts w:ascii="Consolas" w:hAnsi="Consolas"/>
          <w:color w:val="333333"/>
          <w:sz w:val="16"/>
        </w:rPr>
        <w:t xml:space="preserve">          "id": "123456789",</w:t>
      </w:r>
    </w:p>
    <w:p>
      <w:pPr>
        <w:ind w:left="432"/>
      </w:pPr>
      <w:r>
        <w:rPr>
          <w:rFonts w:ascii="Consolas" w:hAnsi="Consolas"/>
          <w:color w:val="333333"/>
          <w:sz w:val="16"/>
        </w:rPr>
        <w:t xml:space="preserve">          "imagen": "/ruta/imagen_especifica.jpg",</w:t>
      </w:r>
    </w:p>
    <w:p>
      <w:pPr>
        <w:ind w:left="432"/>
      </w:pPr>
      <w:r>
        <w:rPr>
          <w:rFonts w:ascii="Consolas" w:hAnsi="Consolas"/>
          <w:color w:val="333333"/>
          <w:sz w:val="16"/>
        </w:rPr>
        <w:t xml:space="preserve">          "mensaje_bienvenida_personalizado": "Oferta especial para este grupo: [link]"</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 xml:space="preserve">  }</w:t>
      </w:r>
    </w:p>
    <w:p>
      <w:pPr>
        <w:ind w:left="432"/>
      </w:pPr>
      <w:r>
        <w:rPr>
          <w:rFonts w:ascii="Consolas" w:hAnsi="Consolas"/>
          <w:color w:val="333333"/>
          <w:sz w:val="16"/>
        </w:rPr>
        <w:t>}</w:t>
      </w:r>
    </w:p>
    <w:p/>
    <w:p>
      <w:r>
        <w:rPr>
          <w:color w:val="CCCCCC"/>
          <w:sz w:val="16"/>
        </w:rPr>
        <w:t>────────────────────────────────────────────────────────────</w:t>
      </w:r>
    </w:p>
    <w:p/>
    <w:p>
      <w:pPr>
        <w:pStyle w:val="Heading3"/>
      </w:pPr>
      <w:r>
        <w:t>COMPONENTE 4: CRM + SEGUIMIENTO</w:t>
      </w:r>
    </w:p>
    <w:p/>
    <w:p>
      <w:pPr>
        <w:pStyle w:val="Heading3"/>
      </w:pPr>
      <w:r>
        <w:t>Pipeline de ventas en HubSpot (versión gratuita)</w:t>
      </w:r>
    </w:p>
    <w:p/>
    <w:p>
      <w:pPr>
        <w:spacing w:after="20"/>
      </w:pPr>
      <w:r>
        <w:rPr>
          <w:sz w:val="18"/>
        </w:rPr>
        <w:t xml:space="preserve">  Etapa | Acción | Automatización</w:t>
      </w:r>
    </w:p>
    <w:p>
      <w:pPr>
        <w:spacing w:after="20"/>
      </w:pPr>
      <w:r>
        <w:rPr>
          <w:sz w:val="18"/>
        </w:rPr>
        <w:t xml:space="preserve">  1. Nuevo lead | Llenó formulario | Entra a CRM automáticamente</w:t>
      </w:r>
    </w:p>
    <w:p>
      <w:pPr>
        <w:spacing w:after="20"/>
      </w:pPr>
      <w:r>
        <w:rPr>
          <w:sz w:val="18"/>
        </w:rPr>
        <w:t xml:space="preserve">  2. Contactado | Bot envió mensaje | Se marca solo</w:t>
      </w:r>
    </w:p>
    <w:p>
      <w:pPr>
        <w:spacing w:after="20"/>
      </w:pPr>
      <w:r>
        <w:rPr>
          <w:sz w:val="18"/>
        </w:rPr>
        <w:t xml:space="preserve">  3. Interesado | Respondió / hizo clic | Etiqueta "+"</w:t>
      </w:r>
    </w:p>
    <w:p>
      <w:pPr>
        <w:spacing w:after="20"/>
      </w:pPr>
      <w:r>
        <w:rPr>
          <w:sz w:val="18"/>
        </w:rPr>
        <w:t xml:space="preserve">  4. Calificado | Tuvo llamada de 15 min | Asignado a ventas</w:t>
      </w:r>
    </w:p>
    <w:p>
      <w:pPr>
        <w:spacing w:after="20"/>
      </w:pPr>
      <w:r>
        <w:rPr>
          <w:sz w:val="18"/>
        </w:rPr>
        <w:t xml:space="preserve">  5. Oferta enviada | Propuesta comercial | Seguimiento en 3 días</w:t>
      </w:r>
    </w:p>
    <w:p>
      <w:pPr>
        <w:spacing w:after="20"/>
      </w:pPr>
      <w:r>
        <w:rPr>
          <w:sz w:val="18"/>
        </w:rPr>
        <w:t xml:space="preserve">  6. Negociación | Objeciones | Secuencia de objeciones</w:t>
      </w:r>
    </w:p>
    <w:p>
      <w:pPr>
        <w:spacing w:after="20"/>
      </w:pPr>
      <w:r>
        <w:rPr>
          <w:sz w:val="18"/>
        </w:rPr>
        <w:t xml:space="preserve">  7. Cerrado ganado | Pagó | Onboarding automático</w:t>
      </w:r>
    </w:p>
    <w:p>
      <w:pPr>
        <w:spacing w:after="20"/>
      </w:pPr>
      <w:r>
        <w:rPr>
          <w:sz w:val="18"/>
        </w:rPr>
        <w:t xml:space="preserve">  8. Cerrado perdido | No compró | Secuencia de nurturing (30-60-90 días)</w:t>
      </w:r>
    </w:p>
    <w:p/>
    <w:p>
      <w:r>
        <w:rPr>
          <w:color w:val="CCCCCC"/>
          <w:sz w:val="16"/>
        </w:rPr>
        <w:t>────────────────────────────────────────────────────────────</w:t>
      </w:r>
    </w:p>
    <w:p/>
    <w:p>
      <w:pPr>
        <w:pStyle w:val="Heading1"/>
      </w:pPr>
      <w:r>
        <w:t>PUNTO 3: CÓMO ESCALAR A 10-20-50 CLIENTES</w:t>
      </w:r>
    </w:p>
    <w:p/>
    <w:p>
      <w:pPr>
        <w:pStyle w:val="Heading2"/>
      </w:pPr>
      <w:r>
        <w:t>FASE 1: ARTESANAL (1-5 clientes) — Mes 1-2</w:t>
      </w:r>
    </w:p>
    <w:p/>
    <w:p>
      <w:pPr>
        <w:spacing w:after="80"/>
      </w:pPr>
      <w:r>
        <w:t>Objetivo: Probar que el modelo funciona.</w:t>
      </w:r>
    </w:p>
    <w:p/>
    <w:p>
      <w:pPr>
        <w:spacing w:after="20"/>
      </w:pPr>
      <w:r>
        <w:rPr>
          <w:sz w:val="18"/>
        </w:rPr>
        <w:t xml:space="preserve">  Actividad | Horas/semana</w:t>
      </w:r>
    </w:p>
    <w:p>
      <w:pPr>
        <w:spacing w:after="20"/>
      </w:pPr>
      <w:r>
        <w:rPr>
          <w:sz w:val="18"/>
        </w:rPr>
        <w:t xml:space="preserve">  Crear contenido | 10h</w:t>
      </w:r>
    </w:p>
    <w:p>
      <w:pPr>
        <w:spacing w:after="20"/>
      </w:pPr>
      <w:r>
        <w:rPr>
          <w:sz w:val="18"/>
        </w:rPr>
        <w:t xml:space="preserve">  Vender 1:1 | 5h</w:t>
      </w:r>
    </w:p>
    <w:p>
      <w:pPr>
        <w:spacing w:after="20"/>
      </w:pPr>
      <w:r>
        <w:rPr>
          <w:sz w:val="18"/>
        </w:rPr>
        <w:t xml:space="preserve">  Entregar servicio | 5h</w:t>
      </w:r>
    </w:p>
    <w:p>
      <w:pPr>
        <w:spacing w:after="20"/>
      </w:pPr>
      <w:r>
        <w:rPr>
          <w:sz w:val="18"/>
        </w:rPr>
        <w:t xml:space="preserve">  Mejorar procesos | 5h</w:t>
      </w:r>
    </w:p>
    <w:p>
      <w:pPr>
        <w:spacing w:after="20"/>
      </w:pPr>
      <w:r>
        <w:rPr>
          <w:sz w:val="18"/>
        </w:rPr>
        <w:t xml:space="preserve">  Total | 25h</w:t>
      </w:r>
    </w:p>
    <w:p/>
    <w:p>
      <w:pPr>
        <w:spacing w:after="80"/>
      </w:pPr>
      <w:r>
        <w:t>Ingreso: $500 - $2,500 USD/mes</w:t>
      </w:r>
    </w:p>
    <w:p>
      <w:pPr>
        <w:spacing w:after="80"/>
      </w:pPr>
      <w:r>
        <w:t>Estado: Tú haces todo. Duele pero funciona.</w:t>
      </w:r>
    </w:p>
    <w:p/>
    <w:p>
      <w:pPr>
        <w:spacing w:after="80"/>
      </w:pPr>
      <w:r>
        <w:t>Regla de oro: Si en 30 días no has vendido tu servicio a AL MENOS 1 persona, cambia tu oferta.</w:t>
      </w:r>
    </w:p>
    <w:p/>
    <w:p>
      <w:r>
        <w:rPr>
          <w:color w:val="CCCCCC"/>
          <w:sz w:val="16"/>
        </w:rPr>
        <w:t>────────────────────────────────────────────────────────────</w:t>
      </w:r>
    </w:p>
    <w:p/>
    <w:p>
      <w:pPr>
        <w:pStyle w:val="Heading2"/>
      </w:pPr>
      <w:r>
        <w:t>FASE 2: SISTEMATIZACIÓN (5-15 clientes) — Mes 3-4</w:t>
      </w:r>
    </w:p>
    <w:p/>
    <w:p>
      <w:pPr>
        <w:spacing w:after="80"/>
      </w:pPr>
      <w:r>
        <w:t>Objetivo: Que el sistema trabaje, no tú.</w:t>
      </w:r>
    </w:p>
    <w:p/>
    <w:p>
      <w:pPr>
        <w:spacing w:after="20"/>
      </w:pPr>
      <w:r>
        <w:rPr>
          <w:sz w:val="18"/>
        </w:rPr>
        <w:t xml:space="preserve">  Área | Cómo lo sistemas</w:t>
      </w:r>
    </w:p>
    <w:p>
      <w:pPr>
        <w:spacing w:after="20"/>
      </w:pPr>
      <w:r>
        <w:rPr>
          <w:sz w:val="18"/>
        </w:rPr>
        <w:t xml:space="preserve">  Contenido | Batch production 1 día/semana. Programas todo en Metricool</w:t>
      </w:r>
    </w:p>
    <w:p>
      <w:pPr>
        <w:spacing w:after="20"/>
      </w:pPr>
      <w:r>
        <w:rPr>
          <w:sz w:val="18"/>
        </w:rPr>
        <w:t xml:space="preserve">  Captura leads | Embudo automatizado (WhatsApp + Email)</w:t>
      </w:r>
    </w:p>
    <w:p>
      <w:pPr>
        <w:spacing w:after="20"/>
      </w:pPr>
      <w:r>
        <w:rPr>
          <w:sz w:val="18"/>
        </w:rPr>
        <w:t xml:space="preserve">  Ventas | Llamada de descubrimiento → Propuesta estándar → Cierre</w:t>
      </w:r>
    </w:p>
    <w:p>
      <w:pPr>
        <w:spacing w:after="20"/>
      </w:pPr>
      <w:r>
        <w:rPr>
          <w:sz w:val="18"/>
        </w:rPr>
        <w:t xml:space="preserve">  Entrega | Plantillas + checklists + bot de Facebook</w:t>
      </w:r>
    </w:p>
    <w:p>
      <w:pPr>
        <w:spacing w:after="20"/>
      </w:pPr>
      <w:r>
        <w:rPr>
          <w:sz w:val="18"/>
        </w:rPr>
        <w:t xml:space="preserve">  Soporte | Respuestas pre-escritas + FAQ + bot</w:t>
      </w:r>
    </w:p>
    <w:p/>
    <w:p>
      <w:pPr>
        <w:pStyle w:val="Heading3"/>
      </w:pPr>
      <w:r>
        <w:t>Tu stack de herramientas para escalar</w:t>
      </w:r>
    </w:p>
    <w:p/>
    <w:p>
      <w:pPr>
        <w:spacing w:after="20"/>
      </w:pPr>
      <w:r>
        <w:rPr>
          <w:sz w:val="18"/>
        </w:rPr>
        <w:t xml:space="preserve">  Herramienta | Costo | Para qué</w:t>
      </w:r>
    </w:p>
    <w:p>
      <w:pPr>
        <w:spacing w:after="20"/>
      </w:pPr>
      <w:r>
        <w:rPr>
          <w:sz w:val="18"/>
        </w:rPr>
        <w:t xml:space="preserve">  Metricool | $18 USD/mes | Programar contenido</w:t>
      </w:r>
    </w:p>
    <w:p>
      <w:pPr>
        <w:spacing w:after="20"/>
      </w:pPr>
      <w:r>
        <w:rPr>
          <w:sz w:val="18"/>
        </w:rPr>
        <w:t xml:space="preserve">  Canva Pro | $13 USD/mes | Diseño rápido</w:t>
      </w:r>
    </w:p>
    <w:p>
      <w:pPr>
        <w:spacing w:after="20"/>
      </w:pPr>
      <w:r>
        <w:rPr>
          <w:sz w:val="18"/>
        </w:rPr>
        <w:t xml:space="preserve">  ChatGPT Plus | $20 USD/mes | Guiones, copies, ideas</w:t>
      </w:r>
    </w:p>
    <w:p>
      <w:pPr>
        <w:spacing w:after="20"/>
      </w:pPr>
      <w:r>
        <w:rPr>
          <w:sz w:val="18"/>
        </w:rPr>
        <w:t xml:space="preserve">  ManyChat | $15 USD/mes | Chatbot WhatsApp</w:t>
      </w:r>
    </w:p>
    <w:p>
      <w:pPr>
        <w:spacing w:after="20"/>
      </w:pPr>
      <w:r>
        <w:rPr>
          <w:sz w:val="18"/>
        </w:rPr>
        <w:t xml:space="preserve">  MailerLite | $10 USD/mes | Email marketing</w:t>
      </w:r>
    </w:p>
    <w:p>
      <w:pPr>
        <w:spacing w:after="20"/>
      </w:pPr>
      <w:r>
        <w:rPr>
          <w:sz w:val="18"/>
        </w:rPr>
        <w:t xml:space="preserve">  HubSpot CRM | Gratis | Pipeline de ventas</w:t>
      </w:r>
    </w:p>
    <w:p>
      <w:pPr>
        <w:spacing w:after="20"/>
      </w:pPr>
      <w:r>
        <w:rPr>
          <w:sz w:val="18"/>
        </w:rPr>
        <w:t xml:space="preserve">  Calendly | $10 USD/mes | Agenda automática</w:t>
      </w:r>
    </w:p>
    <w:p>
      <w:pPr>
        <w:spacing w:after="20"/>
      </w:pPr>
      <w:r>
        <w:rPr>
          <w:sz w:val="18"/>
        </w:rPr>
        <w:t xml:space="preserve">  Google Drive | $3 USD/mes | Plantillas y procesos</w:t>
      </w:r>
    </w:p>
    <w:p>
      <w:pPr>
        <w:spacing w:after="20"/>
      </w:pPr>
      <w:r>
        <w:rPr>
          <w:sz w:val="18"/>
        </w:rPr>
        <w:t xml:space="preserve">  TOTAL | ~$90 USD/mes</w:t>
      </w:r>
    </w:p>
    <w:p/>
    <w:p>
      <w:pPr>
        <w:pStyle w:val="Heading3"/>
      </w:pPr>
      <w:r>
        <w:t>Procesos estandarizados (SOPs)</w:t>
      </w:r>
    </w:p>
    <w:p/>
    <w:p>
      <w:pPr>
        <w:spacing w:after="80"/>
      </w:pPr>
      <w:r>
        <w:t>Crea estos documentos en Google Drive compartido:</w:t>
      </w:r>
    </w:p>
    <w:p/>
    <w:p>
      <w:pPr>
        <w:pStyle w:val="ListNumber"/>
        <w:spacing w:after="40"/>
      </w:pPr>
      <w:r>
        <w:t>SOP VENTAS: Script de llamada + objeciones + cierre</w:t>
      </w:r>
    </w:p>
    <w:p>
      <w:pPr>
        <w:pStyle w:val="ListNumber"/>
        <w:spacing w:after="40"/>
      </w:pPr>
      <w:r>
        <w:t>SOP ONBOARDING: Checklist de primeros 7 días con cada cliente</w:t>
      </w:r>
    </w:p>
    <w:p>
      <w:pPr>
        <w:pStyle w:val="ListNumber"/>
        <w:spacing w:after="40"/>
      </w:pPr>
      <w:r>
        <w:t>SOP CONTENIDO: Calendario + plantillas + guía de tono de voz</w:t>
      </w:r>
    </w:p>
    <w:p>
      <w:pPr>
        <w:pStyle w:val="ListNumber"/>
        <w:spacing w:after="40"/>
      </w:pPr>
      <w:r>
        <w:t>SOP REPORTES: Plantilla de reporte mensual + dashboard</w:t>
      </w:r>
    </w:p>
    <w:p>
      <w:pPr>
        <w:pStyle w:val="ListNumber"/>
        <w:spacing w:after="40"/>
      </w:pPr>
      <w:r>
        <w:t>SOP SOPORTE: FAQ + tiempos de respuesta + escalamiento</w:t>
      </w:r>
    </w:p>
    <w:p/>
    <w:p>
      <w:r>
        <w:rPr>
          <w:color w:val="CCCCCC"/>
          <w:sz w:val="16"/>
        </w:rPr>
        <w:t>────────────────────────────────────────────────────────────</w:t>
      </w:r>
    </w:p>
    <w:p/>
    <w:p>
      <w:pPr>
        <w:pStyle w:val="Heading2"/>
      </w:pPr>
      <w:r>
        <w:t>FASE 3: EQUIPO (15-30 clientes) — Mes 5-8</w:t>
      </w:r>
    </w:p>
    <w:p/>
    <w:p>
      <w:pPr>
        <w:spacing w:after="80"/>
      </w:pPr>
      <w:r>
        <w:t>Objetivo: Delegar para crecer.</w:t>
      </w:r>
    </w:p>
    <w:p/>
    <w:p>
      <w:pPr>
        <w:pStyle w:val="Heading3"/>
      </w:pPr>
      <w:r>
        <w:t>Roles a contratar (en orden)</w:t>
      </w:r>
    </w:p>
    <w:p/>
    <w:p>
      <w:pPr>
        <w:spacing w:after="20"/>
      </w:pPr>
      <w:r>
        <w:rPr>
          <w:sz w:val="18"/>
        </w:rPr>
        <w:t xml:space="preserve">  Orden | Rol | Costo | Qué hace</w:t>
      </w:r>
    </w:p>
    <w:p>
      <w:pPr>
        <w:spacing w:after="20"/>
      </w:pPr>
      <w:r>
        <w:rPr>
          <w:sz w:val="18"/>
        </w:rPr>
        <w:t xml:space="preserve">  1 | Community Manager | $300-500 USD/mes | Publica, responde, reporta</w:t>
      </w:r>
    </w:p>
    <w:p>
      <w:pPr>
        <w:spacing w:after="20"/>
      </w:pPr>
      <w:r>
        <w:rPr>
          <w:sz w:val="18"/>
        </w:rPr>
        <w:t xml:space="preserve">  2 | Diseñador/a | $200-400 USD/mes | Plantillas Canva, carruseles</w:t>
      </w:r>
    </w:p>
    <w:p>
      <w:pPr>
        <w:spacing w:after="20"/>
      </w:pPr>
      <w:r>
        <w:rPr>
          <w:sz w:val="18"/>
        </w:rPr>
        <w:t xml:space="preserve">  3 | Vendedor/a | Comisión + base | Llamadas, cierres</w:t>
      </w:r>
    </w:p>
    <w:p>
      <w:pPr>
        <w:spacing w:after="20"/>
      </w:pPr>
      <w:r>
        <w:rPr>
          <w:sz w:val="18"/>
        </w:rPr>
        <w:t xml:space="preserve">  4 | Asistente virtual | $200-300 USD/mes | Tareas operativas, CRM</w:t>
      </w:r>
    </w:p>
    <w:p/>
    <w:p>
      <w:pPr>
        <w:spacing w:after="80"/>
      </w:pPr>
      <w:r>
        <w:t>Tu rol: Ya no ejecutas. Diseñas estrategia, revisas resultados, cierras cuentas grandes.</w:t>
      </w:r>
    </w:p>
    <w:p/>
    <w:p>
      <w:pPr>
        <w:pStyle w:val="Heading3"/>
      </w:pPr>
      <w:r>
        <w:t>Modelo de delegación</w:t>
      </w:r>
    </w:p>
    <w:p/>
    <w:p>
      <w:pPr>
        <w:ind w:left="432"/>
      </w:pPr>
      <w:r>
        <w:rPr>
          <w:b/>
          <w:color w:val="008000"/>
          <w:sz w:val="18"/>
        </w:rPr>
        <w:t>CÓDIGO:</w:t>
      </w:r>
    </w:p>
    <w:p>
      <w:pPr>
        <w:ind w:left="432"/>
      </w:pPr>
      <w:r>
        <w:rPr>
          <w:rFonts w:ascii="Consolas" w:hAnsi="Consolas"/>
          <w:color w:val="333333"/>
          <w:sz w:val="16"/>
        </w:rPr>
        <w:t>TÚ (CEO/Estrategia)</w:t>
      </w:r>
    </w:p>
    <w:p>
      <w:pPr>
        <w:ind w:left="432"/>
      </w:pPr>
      <w:r>
        <w:rPr>
          <w:rFonts w:ascii="Consolas" w:hAnsi="Consolas"/>
          <w:color w:val="333333"/>
          <w:sz w:val="16"/>
        </w:rPr>
        <w:t>├── Creas el sistema</w:t>
      </w:r>
    </w:p>
    <w:p>
      <w:pPr>
        <w:ind w:left="432"/>
      </w:pPr>
      <w:r>
        <w:rPr>
          <w:rFonts w:ascii="Consolas" w:hAnsi="Consolas"/>
          <w:color w:val="333333"/>
          <w:sz w:val="16"/>
        </w:rPr>
        <w:t>├── Defines la estrategia de cada cliente</w:t>
      </w:r>
    </w:p>
    <w:p>
      <w:pPr>
        <w:ind w:left="432"/>
      </w:pPr>
      <w:r>
        <w:rPr>
          <w:rFonts w:ascii="Consolas" w:hAnsi="Consolas"/>
          <w:color w:val="333333"/>
          <w:sz w:val="16"/>
        </w:rPr>
        <w:t>├── Revisas resultados semanales</w:t>
      </w:r>
    </w:p>
    <w:p>
      <w:pPr>
        <w:ind w:left="432"/>
      </w:pPr>
      <w:r>
        <w:rPr>
          <w:rFonts w:ascii="Consolas" w:hAnsi="Consolas"/>
          <w:color w:val="333333"/>
          <w:sz w:val="16"/>
        </w:rPr>
        <w:t>└── Cierras cuentas &gt; $1,000/mes</w:t>
      </w:r>
    </w:p>
    <w:p>
      <w:pPr>
        <w:ind w:left="432"/>
      </w:pPr>
      <w:r>
        <w:rPr>
          <w:rFonts w:ascii="Consolas" w:hAnsi="Consolas"/>
          <w:color w:val="333333"/>
          <w:sz w:val="16"/>
        </w:rPr>
        <w:t xml:space="preserve">    │</w:t>
      </w:r>
    </w:p>
    <w:p>
      <w:pPr>
        <w:ind w:left="432"/>
      </w:pPr>
      <w:r>
        <w:rPr>
          <w:rFonts w:ascii="Consolas" w:hAnsi="Consolas"/>
          <w:color w:val="333333"/>
          <w:sz w:val="16"/>
        </w:rPr>
        <w:t xml:space="preserve">    ├── Community Manager</w:t>
      </w:r>
    </w:p>
    <w:p>
      <w:pPr>
        <w:ind w:left="432"/>
      </w:pPr>
      <w:r>
        <w:rPr>
          <w:rFonts w:ascii="Consolas" w:hAnsi="Consolas"/>
          <w:color w:val="333333"/>
          <w:sz w:val="16"/>
        </w:rPr>
        <w:t xml:space="preserve">    │   ├── Programa contenido (Metricool)</w:t>
      </w:r>
    </w:p>
    <w:p>
      <w:pPr>
        <w:ind w:left="432"/>
      </w:pPr>
      <w:r>
        <w:rPr>
          <w:rFonts w:ascii="Consolas" w:hAnsi="Consolas"/>
          <w:color w:val="333333"/>
          <w:sz w:val="16"/>
        </w:rPr>
        <w:t xml:space="preserve">    │   ├── Responde comentarios/DM</w:t>
      </w:r>
    </w:p>
    <w:p>
      <w:pPr>
        <w:ind w:left="432"/>
      </w:pPr>
      <w:r>
        <w:rPr>
          <w:rFonts w:ascii="Consolas" w:hAnsi="Consolas"/>
          <w:color w:val="333333"/>
          <w:sz w:val="16"/>
        </w:rPr>
        <w:t xml:space="preserve">    │   └── Prepara reportes</w:t>
      </w:r>
    </w:p>
    <w:p>
      <w:pPr>
        <w:ind w:left="432"/>
      </w:pPr>
      <w:r>
        <w:rPr>
          <w:rFonts w:ascii="Consolas" w:hAnsi="Consolas"/>
          <w:color w:val="333333"/>
          <w:sz w:val="16"/>
        </w:rPr>
        <w:t xml:space="preserve">    │</w:t>
      </w:r>
    </w:p>
    <w:p>
      <w:pPr>
        <w:ind w:left="432"/>
      </w:pPr>
      <w:r>
        <w:rPr>
          <w:rFonts w:ascii="Consolas" w:hAnsi="Consolas"/>
          <w:color w:val="333333"/>
          <w:sz w:val="16"/>
        </w:rPr>
        <w:t xml:space="preserve">    ├── Diseñador/a</w:t>
      </w:r>
    </w:p>
    <w:p>
      <w:pPr>
        <w:ind w:left="432"/>
      </w:pPr>
      <w:r>
        <w:rPr>
          <w:rFonts w:ascii="Consolas" w:hAnsi="Consolas"/>
          <w:color w:val="333333"/>
          <w:sz w:val="16"/>
        </w:rPr>
        <w:t xml:space="preserve">    │   ├── Crea assets en Canva</w:t>
      </w:r>
    </w:p>
    <w:p>
      <w:pPr>
        <w:ind w:left="432"/>
      </w:pPr>
      <w:r>
        <w:rPr>
          <w:rFonts w:ascii="Consolas" w:hAnsi="Consolas"/>
          <w:color w:val="333333"/>
          <w:sz w:val="16"/>
        </w:rPr>
        <w:t xml:space="preserve">    │   ├── Edita Reels</w:t>
      </w:r>
    </w:p>
    <w:p>
      <w:pPr>
        <w:ind w:left="432"/>
      </w:pPr>
      <w:r>
        <w:rPr>
          <w:rFonts w:ascii="Consolas" w:hAnsi="Consolas"/>
          <w:color w:val="333333"/>
          <w:sz w:val="16"/>
        </w:rPr>
        <w:t xml:space="preserve">    │   └── Mantiene identidad visual</w:t>
      </w:r>
    </w:p>
    <w:p>
      <w:pPr>
        <w:ind w:left="432"/>
      </w:pPr>
      <w:r>
        <w:rPr>
          <w:rFonts w:ascii="Consolas" w:hAnsi="Consolas"/>
          <w:color w:val="333333"/>
          <w:sz w:val="16"/>
        </w:rPr>
        <w:t xml:space="preserve">    │</w:t>
      </w:r>
    </w:p>
    <w:p>
      <w:pPr>
        <w:ind w:left="432"/>
      </w:pPr>
      <w:r>
        <w:rPr>
          <w:rFonts w:ascii="Consolas" w:hAnsi="Consolas"/>
          <w:color w:val="333333"/>
          <w:sz w:val="16"/>
        </w:rPr>
        <w:t xml:space="preserve">    └── Vendedor/a</w:t>
      </w:r>
    </w:p>
    <w:p>
      <w:pPr>
        <w:ind w:left="432"/>
      </w:pPr>
      <w:r>
        <w:rPr>
          <w:rFonts w:ascii="Consolas" w:hAnsi="Consolas"/>
          <w:color w:val="333333"/>
          <w:sz w:val="16"/>
        </w:rPr>
        <w:t xml:space="preserve">        ├── Califica leads del embudo</w:t>
      </w:r>
    </w:p>
    <w:p>
      <w:pPr>
        <w:ind w:left="432"/>
      </w:pPr>
      <w:r>
        <w:rPr>
          <w:rFonts w:ascii="Consolas" w:hAnsi="Consolas"/>
          <w:color w:val="333333"/>
          <w:sz w:val="16"/>
        </w:rPr>
        <w:t xml:space="preserve">        ├── Hace llamadas de descubrimiento</w:t>
      </w:r>
    </w:p>
    <w:p>
      <w:pPr>
        <w:ind w:left="432"/>
      </w:pPr>
      <w:r>
        <w:rPr>
          <w:rFonts w:ascii="Consolas" w:hAnsi="Consolas"/>
          <w:color w:val="333333"/>
          <w:sz w:val="16"/>
        </w:rPr>
        <w:t xml:space="preserve">        └── Cierra bajo tu supervisión</w:t>
      </w:r>
    </w:p>
    <w:p/>
    <w:p>
      <w:pPr>
        <w:pStyle w:val="Heading3"/>
      </w:pPr>
      <w:r>
        <w:t>Paquetes de servicio escalables</w:t>
      </w:r>
    </w:p>
    <w:p/>
    <w:p>
      <w:pPr>
        <w:spacing w:after="20"/>
      </w:pPr>
      <w:r>
        <w:rPr>
          <w:sz w:val="18"/>
        </w:rPr>
        <w:t xml:space="preserve">  Paquete | Precio | Margen | Esfuerzo | Ideal para</w:t>
      </w:r>
    </w:p>
    <w:p>
      <w:pPr>
        <w:spacing w:after="20"/>
      </w:pPr>
      <w:r>
        <w:rPr>
          <w:sz w:val="18"/>
        </w:rPr>
        <w:t xml:space="preserve">  Starter | $250/mes | 70% | 2h/semana | Negocios pequeños</w:t>
      </w:r>
    </w:p>
    <w:p>
      <w:pPr>
        <w:spacing w:after="20"/>
      </w:pPr>
      <w:r>
        <w:rPr>
          <w:sz w:val="18"/>
        </w:rPr>
        <w:t xml:space="preserve">  Growth | $500/mes | 75% | 4h/semana | Negocios medianos</w:t>
      </w:r>
    </w:p>
    <w:p>
      <w:pPr>
        <w:spacing w:after="20"/>
      </w:pPr>
      <w:r>
        <w:rPr>
          <w:sz w:val="18"/>
        </w:rPr>
        <w:t xml:space="preserve">  Pro | $800/mes | 80% | 6h/semana | Negocios establecidos</w:t>
      </w:r>
    </w:p>
    <w:p>
      <w:pPr>
        <w:spacing w:after="20"/>
      </w:pPr>
      <w:r>
        <w:rPr>
          <w:sz w:val="18"/>
        </w:rPr>
        <w:t xml:space="preserve">  Enterprise | $1,500/mes | 85% | 10h/semana | Cuentas grandes</w:t>
      </w:r>
    </w:p>
    <w:p/>
    <w:p>
      <w:pPr>
        <w:spacing w:after="80"/>
      </w:pPr>
      <w:r>
        <w:t>Meta: 20 clientes en Growth ($10,000 MRR) con 2 CM + 1 diseñador + tú.</w:t>
      </w:r>
    </w:p>
    <w:p/>
    <w:p>
      <w:r>
        <w:rPr>
          <w:color w:val="CCCCCC"/>
          <w:sz w:val="16"/>
        </w:rPr>
        <w:t>────────────────────────────────────────────────────────────</w:t>
      </w:r>
    </w:p>
    <w:p/>
    <w:p>
      <w:pPr>
        <w:pStyle w:val="Heading2"/>
      </w:pPr>
      <w:r>
        <w:t>FASE 4: AGENCIA (30-50+ clientes) — Mes 9-12</w:t>
      </w:r>
    </w:p>
    <w:p/>
    <w:p>
      <w:pPr>
        <w:spacing w:after="80"/>
      </w:pPr>
      <w:r>
        <w:t>Objetivo: Ingreso recurrente + sistemas autónomos.</w:t>
      </w:r>
    </w:p>
    <w:p/>
    <w:p>
      <w:pPr>
        <w:spacing w:after="20"/>
      </w:pPr>
      <w:r>
        <w:rPr>
          <w:sz w:val="18"/>
        </w:rPr>
        <w:t xml:space="preserve">  Métrica | Objetivo</w:t>
      </w:r>
    </w:p>
    <w:p>
      <w:pPr>
        <w:spacing w:after="20"/>
      </w:pPr>
      <w:r>
        <w:rPr>
          <w:sz w:val="18"/>
        </w:rPr>
        <w:t xml:space="preserve">  MRR (Monthly Recurring Revenue) | $15,000 - $30,000 USD/mes</w:t>
      </w:r>
    </w:p>
    <w:p>
      <w:pPr>
        <w:spacing w:after="20"/>
      </w:pPr>
      <w:r>
        <w:rPr>
          <w:sz w:val="18"/>
        </w:rPr>
        <w:t xml:space="preserve">  Margen neto | 40-50%</w:t>
      </w:r>
    </w:p>
    <w:p>
      <w:pPr>
        <w:spacing w:after="20"/>
      </w:pPr>
      <w:r>
        <w:rPr>
          <w:sz w:val="18"/>
        </w:rPr>
        <w:t xml:space="preserve">  Equipo | 5-8 personas</w:t>
      </w:r>
    </w:p>
    <w:p>
      <w:pPr>
        <w:spacing w:after="20"/>
      </w:pPr>
      <w:r>
        <w:rPr>
          <w:sz w:val="18"/>
        </w:rPr>
        <w:t xml:space="preserve">  Churn mensual | &lt; 5%</w:t>
      </w:r>
    </w:p>
    <w:p>
      <w:pPr>
        <w:spacing w:after="20"/>
      </w:pPr>
      <w:r>
        <w:rPr>
          <w:sz w:val="18"/>
        </w:rPr>
        <w:t xml:space="preserve">  CAC (Costo Adquisición Cliente) | &lt; $200 USD</w:t>
      </w:r>
    </w:p>
    <w:p>
      <w:pPr>
        <w:spacing w:after="20"/>
      </w:pPr>
      <w:r>
        <w:rPr>
          <w:sz w:val="18"/>
        </w:rPr>
        <w:t xml:space="preserve">  LTV (Valor del Cliente) | &gt; $3,000 USD</w:t>
      </w:r>
    </w:p>
    <w:p/>
    <w:p>
      <w:pPr>
        <w:pStyle w:val="Heading3"/>
      </w:pPr>
      <w:r>
        <w:t>Automatización avanzada</w:t>
      </w:r>
    </w:p>
    <w:p/>
    <w:p>
      <w:pPr>
        <w:ind w:left="432"/>
      </w:pPr>
      <w:r>
        <w:rPr>
          <w:b/>
          <w:color w:val="008000"/>
          <w:sz w:val="18"/>
        </w:rPr>
        <w:t>CÓDIGO:</w:t>
      </w:r>
    </w:p>
    <w:p>
      <w:pPr>
        <w:ind w:left="432"/>
      </w:pPr>
      <w:r>
        <w:rPr>
          <w:rFonts w:ascii="Consolas" w:hAnsi="Consolas"/>
          <w:color w:val="333333"/>
          <w:sz w:val="16"/>
        </w:rPr>
        <w:t># Ejemplo: Sistema de monitoreo de clientes (Python)</w:t>
      </w:r>
    </w:p>
    <w:p>
      <w:pPr>
        <w:ind w:left="432"/>
      </w:pPr>
      <w:r>
        <w:rPr>
          <w:rFonts w:ascii="Consolas" w:hAnsi="Consolas"/>
          <w:color w:val="333333"/>
          <w:sz w:val="16"/>
        </w:rPr>
        <w:t># Verifica métricas de todos los clientes y alerta si algo baja</w:t>
      </w:r>
    </w:p>
    <w:p>
      <w:pPr>
        <w:ind w:left="432"/>
      </w:pPr>
      <w:r>
        <w:rPr>
          <w:rFonts w:ascii="Consolas" w:hAnsi="Consolas"/>
          <w:color w:val="333333"/>
          <w:sz w:val="16"/>
        </w:rPr>
      </w:r>
    </w:p>
    <w:p>
      <w:pPr>
        <w:ind w:left="432"/>
      </w:pPr>
      <w:r>
        <w:rPr>
          <w:rFonts w:ascii="Consolas" w:hAnsi="Consolas"/>
          <w:color w:val="333333"/>
          <w:sz w:val="16"/>
        </w:rPr>
        <w:t>def monitorear_clientes():</w:t>
      </w:r>
    </w:p>
    <w:p>
      <w:pPr>
        <w:ind w:left="432"/>
      </w:pPr>
      <w:r>
        <w:rPr>
          <w:rFonts w:ascii="Consolas" w:hAnsi="Consolas"/>
          <w:color w:val="333333"/>
          <w:sz w:val="16"/>
        </w:rPr>
        <w:t xml:space="preserve">    for cliente in clientes:</w:t>
      </w:r>
    </w:p>
    <w:p>
      <w:pPr>
        <w:ind w:left="432"/>
      </w:pPr>
      <w:r>
        <w:rPr>
          <w:rFonts w:ascii="Consolas" w:hAnsi="Consolas"/>
          <w:color w:val="333333"/>
          <w:sz w:val="16"/>
        </w:rPr>
        <w:t xml:space="preserve">        # 1. Obtener métricas de API (IG, FB, TikTok)</w:t>
      </w:r>
    </w:p>
    <w:p>
      <w:pPr>
        <w:ind w:left="432"/>
      </w:pPr>
      <w:r>
        <w:rPr>
          <w:rFonts w:ascii="Consolas" w:hAnsi="Consolas"/>
          <w:color w:val="333333"/>
          <w:sz w:val="16"/>
        </w:rPr>
        <w:t xml:space="preserve">        # 2. Comparar con semana anterior</w:t>
      </w:r>
    </w:p>
    <w:p>
      <w:pPr>
        <w:ind w:left="432"/>
      </w:pPr>
      <w:r>
        <w:rPr>
          <w:rFonts w:ascii="Consolas" w:hAnsi="Consolas"/>
          <w:color w:val="333333"/>
          <w:sz w:val="16"/>
        </w:rPr>
        <w:t xml:space="preserve">        # 3. Si engagement bajó &gt;20% → alerta a CM + tú</w:t>
      </w:r>
    </w:p>
    <w:p>
      <w:pPr>
        <w:ind w:left="432"/>
      </w:pPr>
      <w:r>
        <w:rPr>
          <w:rFonts w:ascii="Consolas" w:hAnsi="Consolas"/>
          <w:color w:val="333333"/>
          <w:sz w:val="16"/>
        </w:rPr>
        <w:t xml:space="preserve">        # 4. Si todo OK → silencio</w:t>
      </w:r>
    </w:p>
    <w:p>
      <w:pPr>
        <w:ind w:left="432"/>
      </w:pPr>
      <w:r>
        <w:rPr>
          <w:rFonts w:ascii="Consolas" w:hAnsi="Consolas"/>
          <w:color w:val="333333"/>
          <w:sz w:val="16"/>
        </w:rPr>
        <w:t xml:space="preserve">        # 5. Generar reporte semanal automático</w:t>
      </w:r>
    </w:p>
    <w:p>
      <w:pPr>
        <w:ind w:left="432"/>
      </w:pPr>
      <w:r>
        <w:rPr>
          <w:rFonts w:ascii="Consolas" w:hAnsi="Consolas"/>
          <w:color w:val="333333"/>
          <w:sz w:val="16"/>
        </w:rPr>
        <w:t xml:space="preserve">        pass</w:t>
      </w:r>
    </w:p>
    <w:p/>
    <w:p>
      <w:pPr>
        <w:pStyle w:val="Heading3"/>
      </w:pPr>
      <w:r>
        <w:t>Estrategia de adquisición en escala</w:t>
      </w:r>
    </w:p>
    <w:p/>
    <w:p>
      <w:pPr>
        <w:spacing w:after="20"/>
      </w:pPr>
      <w:r>
        <w:rPr>
          <w:sz w:val="18"/>
        </w:rPr>
        <w:t xml:space="preserve">  Canal | Costo | Retorno</w:t>
      </w:r>
    </w:p>
    <w:p>
      <w:pPr>
        <w:spacing w:after="20"/>
      </w:pPr>
      <w:r>
        <w:rPr>
          <w:sz w:val="18"/>
        </w:rPr>
        <w:t xml:space="preserve">  Contenido orgánico (IG + TikTok) | $0 | 40% de leads</w:t>
      </w:r>
    </w:p>
    <w:p>
      <w:pPr>
        <w:spacing w:after="20"/>
      </w:pPr>
      <w:r>
        <w:rPr>
          <w:sz w:val="18"/>
        </w:rPr>
        <w:t xml:space="preserve">  Recomendación (referidos) | $50/cliente | 30% de leads</w:t>
      </w:r>
    </w:p>
    <w:p>
      <w:pPr>
        <w:spacing w:after="20"/>
      </w:pPr>
      <w:r>
        <w:rPr>
          <w:sz w:val="18"/>
        </w:rPr>
        <w:t xml:space="preserve">  Meta Ads | $200/cliente | 20% de leads</w:t>
      </w:r>
    </w:p>
    <w:p>
      <w:pPr>
        <w:spacing w:after="20"/>
      </w:pPr>
      <w:r>
        <w:rPr>
          <w:sz w:val="18"/>
        </w:rPr>
        <w:t xml:space="preserve">  Alianzas estratégicas | $0 | 10% de leads</w:t>
      </w:r>
    </w:p>
    <w:p/>
    <w:p>
      <w:pPr>
        <w:spacing w:after="80"/>
      </w:pPr>
      <w:r>
        <w:t>Programa de referidos: "Por cada cliente que nos recomiendes, te damos 1 mes gratis o $100 USD."</w:t>
      </w:r>
    </w:p>
    <w:p/>
    <w:p>
      <w:r>
        <w:rPr>
          <w:color w:val="CCCCCC"/>
          <w:sz w:val="16"/>
        </w:rPr>
        <w:t>────────────────────────────────────────────────────────────</w:t>
      </w:r>
    </w:p>
    <w:p/>
    <w:p>
      <w:pPr>
        <w:pStyle w:val="Heading1"/>
      </w:pPr>
      <w:r>
        <w:t>PUNTO 4: PITCH DE VENTAS COMPLETO</w:t>
      </w:r>
    </w:p>
    <w:p/>
    <w:p>
      <w:pPr>
        <w:pStyle w:val="Heading2"/>
      </w:pPr>
      <w:r>
        <w:t>A. SCRIPT PARA DM DE INSTAGRAM</w:t>
      </w:r>
    </w:p>
    <w:p/>
    <w:p>
      <w:pPr>
        <w:pStyle w:val="Heading3"/>
      </w:pPr>
      <w:r>
        <w:t>DM Frío (cuando ves a alguien que podría ser cliente)</w:t>
      </w:r>
    </w:p>
    <w:p/>
    <w:p>
      <w:pPr>
        <w:ind w:left="432"/>
      </w:pPr>
      <w:r>
        <w:rPr>
          <w:b/>
          <w:color w:val="008000"/>
          <w:sz w:val="18"/>
        </w:rPr>
        <w:t>CÓDIGO:</w:t>
      </w:r>
    </w:p>
    <w:p>
      <w:pPr>
        <w:ind w:left="432"/>
      </w:pPr>
      <w:r>
        <w:rPr>
          <w:rFonts w:ascii="Consolas" w:hAnsi="Consolas"/>
          <w:color w:val="333333"/>
          <w:sz w:val="16"/>
        </w:rPr>
        <w:t>Hola [nombre]! 👋</w:t>
      </w:r>
    </w:p>
    <w:p>
      <w:pPr>
        <w:ind w:left="432"/>
      </w:pPr>
      <w:r>
        <w:rPr>
          <w:rFonts w:ascii="Consolas" w:hAnsi="Consolas"/>
          <w:color w:val="333333"/>
          <w:sz w:val="16"/>
        </w:rPr>
      </w:r>
    </w:p>
    <w:p>
      <w:pPr>
        <w:ind w:left="432"/>
      </w:pPr>
      <w:r>
        <w:rPr>
          <w:rFonts w:ascii="Consolas" w:hAnsi="Consolas"/>
          <w:color w:val="333333"/>
          <w:sz w:val="16"/>
        </w:rPr>
        <w:t>Vi tu perfil y me encantó [algo específico que hace bien].</w:t>
      </w:r>
    </w:p>
    <w:p>
      <w:pPr>
        <w:ind w:left="432"/>
      </w:pPr>
      <w:r>
        <w:rPr>
          <w:rFonts w:ascii="Consolas" w:hAnsi="Consolas"/>
          <w:color w:val="333333"/>
          <w:sz w:val="16"/>
        </w:rPr>
      </w:r>
    </w:p>
    <w:p>
      <w:pPr>
        <w:ind w:left="432"/>
      </w:pPr>
      <w:r>
        <w:rPr>
          <w:rFonts w:ascii="Consolas" w:hAnsi="Consolas"/>
          <w:color w:val="333333"/>
          <w:sz w:val="16"/>
        </w:rPr>
        <w:t>Noté que [problema específico: publican poco, no hay estrategia clara, etc.].</w:t>
      </w:r>
    </w:p>
    <w:p>
      <w:pPr>
        <w:ind w:left="432"/>
      </w:pPr>
      <w:r>
        <w:rPr>
          <w:rFonts w:ascii="Consolas" w:hAnsi="Consolas"/>
          <w:color w:val="333333"/>
          <w:sz w:val="16"/>
        </w:rPr>
      </w:r>
    </w:p>
    <w:p>
      <w:pPr>
        <w:ind w:left="432"/>
      </w:pPr>
      <w:r>
        <w:rPr>
          <w:rFonts w:ascii="Consolas" w:hAnsi="Consolas"/>
          <w:color w:val="333333"/>
          <w:sz w:val="16"/>
        </w:rPr>
        <w:t>En Orooplex ayudamos a negocios como el tuyo a conseguir clientes consistentemente por redes sociales, sin estar pegados al teléfono.</w:t>
      </w:r>
    </w:p>
    <w:p>
      <w:pPr>
        <w:ind w:left="432"/>
      </w:pPr>
      <w:r>
        <w:rPr>
          <w:rFonts w:ascii="Consolas" w:hAnsi="Consolas"/>
          <w:color w:val="333333"/>
          <w:sz w:val="16"/>
        </w:rPr>
      </w:r>
    </w:p>
    <w:p>
      <w:pPr>
        <w:ind w:left="432"/>
      </w:pPr>
      <w:r>
        <w:rPr>
          <w:rFonts w:ascii="Consolas" w:hAnsi="Consolas"/>
          <w:color w:val="333333"/>
          <w:sz w:val="16"/>
        </w:rPr>
        <w:t>2 preguntas:</w:t>
      </w:r>
    </w:p>
    <w:p>
      <w:pPr>
        <w:ind w:left="432"/>
      </w:pPr>
      <w:r>
        <w:rPr>
          <w:rFonts w:ascii="Consolas" w:hAnsi="Consolas"/>
          <w:color w:val="333333"/>
          <w:sz w:val="16"/>
        </w:rPr>
        <w:t>1. ¿Cómo estás consiguiendo clientes hoy?</w:t>
      </w:r>
    </w:p>
    <w:p>
      <w:pPr>
        <w:ind w:left="432"/>
      </w:pPr>
      <w:r>
        <w:rPr>
          <w:rFonts w:ascii="Consolas" w:hAnsi="Consolas"/>
          <w:color w:val="333333"/>
          <w:sz w:val="16"/>
        </w:rPr>
        <w:t>2. ¿Te interesaría una auditoría gratuita de 15 min para ver dónde puedes mejorar?</w:t>
      </w:r>
    </w:p>
    <w:p>
      <w:pPr>
        <w:ind w:left="432"/>
      </w:pPr>
      <w:r>
        <w:rPr>
          <w:rFonts w:ascii="Consolas" w:hAnsi="Consolas"/>
          <w:color w:val="333333"/>
          <w:sz w:val="16"/>
        </w:rPr>
      </w:r>
    </w:p>
    <w:p>
      <w:pPr>
        <w:ind w:left="432"/>
      </w:pPr>
      <w:r>
        <w:rPr>
          <w:rFonts w:ascii="Consolas" w:hAnsi="Consolas"/>
          <w:color w:val="333333"/>
          <w:sz w:val="16"/>
        </w:rPr>
        <w:t>Sin compromiso. Solo te comparto 3 ideas que puedes aplicar inmediatamente.</w:t>
      </w:r>
    </w:p>
    <w:p/>
    <w:p>
      <w:pPr>
        <w:pStyle w:val="Heading3"/>
      </w:pPr>
      <w:r>
        <w:t>DM Caliente (alguien que interactuó con tu contenido)</w:t>
      </w:r>
    </w:p>
    <w:p/>
    <w:p>
      <w:pPr>
        <w:ind w:left="432"/>
      </w:pPr>
      <w:r>
        <w:rPr>
          <w:b/>
          <w:color w:val="008000"/>
          <w:sz w:val="18"/>
        </w:rPr>
        <w:t>CÓDIGO:</w:t>
      </w:r>
    </w:p>
    <w:p>
      <w:pPr>
        <w:ind w:left="432"/>
      </w:pPr>
      <w:r>
        <w:rPr>
          <w:rFonts w:ascii="Consolas" w:hAnsi="Consolas"/>
          <w:color w:val="333333"/>
          <w:sz w:val="16"/>
        </w:rPr>
        <w:t>Gracias por comentar en [post] [nombre]! 🔥</w:t>
      </w:r>
    </w:p>
    <w:p>
      <w:pPr>
        <w:ind w:left="432"/>
      </w:pPr>
      <w:r>
        <w:rPr>
          <w:rFonts w:ascii="Consolas" w:hAnsi="Consolas"/>
          <w:color w:val="333333"/>
          <w:sz w:val="16"/>
        </w:rPr>
      </w:r>
    </w:p>
    <w:p>
      <w:pPr>
        <w:ind w:left="432"/>
      </w:pPr>
      <w:r>
        <w:rPr>
          <w:rFonts w:ascii="Consolas" w:hAnsi="Consolas"/>
          <w:color w:val="333333"/>
          <w:sz w:val="16"/>
        </w:rPr>
        <w:t>Veo que te interesa [tema del post].</w:t>
      </w:r>
    </w:p>
    <w:p>
      <w:pPr>
        <w:ind w:left="432"/>
      </w:pPr>
      <w:r>
        <w:rPr>
          <w:rFonts w:ascii="Consolas" w:hAnsi="Consolas"/>
          <w:color w:val="333333"/>
          <w:sz w:val="16"/>
        </w:rPr>
      </w:r>
    </w:p>
    <w:p>
      <w:pPr>
        <w:ind w:left="432"/>
      </w:pPr>
      <w:r>
        <w:rPr>
          <w:rFonts w:ascii="Consolas" w:hAnsi="Consolas"/>
          <w:color w:val="333333"/>
          <w:sz w:val="16"/>
        </w:rPr>
        <w:t>Justo tengo un documento donde explico el paso a paso de cómo aplicarlo.</w:t>
      </w:r>
    </w:p>
    <w:p>
      <w:pPr>
        <w:ind w:left="432"/>
      </w:pPr>
      <w:r>
        <w:rPr>
          <w:rFonts w:ascii="Consolas" w:hAnsi="Consolas"/>
          <w:color w:val="333333"/>
          <w:sz w:val="16"/>
        </w:rPr>
      </w:r>
    </w:p>
    <w:p>
      <w:pPr>
        <w:ind w:left="432"/>
      </w:pPr>
      <w:r>
        <w:rPr>
          <w:rFonts w:ascii="Consolas" w:hAnsi="Consolas"/>
          <w:color w:val="333333"/>
          <w:sz w:val="16"/>
        </w:rPr>
        <w:t>Te lo comparto gratis acá 👉 [link]</w:t>
      </w:r>
    </w:p>
    <w:p>
      <w:pPr>
        <w:ind w:left="432"/>
      </w:pPr>
      <w:r>
        <w:rPr>
          <w:rFonts w:ascii="Consolas" w:hAnsi="Consolas"/>
          <w:color w:val="333333"/>
          <w:sz w:val="16"/>
        </w:rPr>
      </w:r>
    </w:p>
    <w:p>
      <w:pPr>
        <w:ind w:left="432"/>
      </w:pPr>
      <w:r>
        <w:rPr>
          <w:rFonts w:ascii="Consolas" w:hAnsi="Consolas"/>
          <w:color w:val="333333"/>
          <w:sz w:val="16"/>
        </w:rPr>
        <w:t>Y si quieres, podemos agendar una llamada de 15 min para ver cómo aplicarlo a tu negocio específico. ¿Te sirve?</w:t>
      </w:r>
    </w:p>
    <w:p/>
    <w:p>
      <w:r>
        <w:rPr>
          <w:color w:val="CCCCCC"/>
          <w:sz w:val="16"/>
        </w:rPr>
        <w:t>────────────────────────────────────────────────────────────</w:t>
      </w:r>
    </w:p>
    <w:p/>
    <w:p>
      <w:pPr>
        <w:pStyle w:val="Heading2"/>
      </w:pPr>
      <w:r>
        <w:t>B. SCRIPT PARA LLAMADA DE DESCUBRIMIENTO (15 MIN)</w:t>
      </w:r>
    </w:p>
    <w:p/>
    <w:p>
      <w:pPr>
        <w:pStyle w:val="Heading3"/>
      </w:pPr>
      <w:r>
        <w:t>Minuto 0-3: Rapport + Contexto</w:t>
      </w:r>
    </w:p>
    <w:p/>
    <w:p>
      <w:pPr>
        <w:ind w:left="432"/>
      </w:pPr>
      <w:r>
        <w:rPr>
          <w:b/>
          <w:color w:val="008000"/>
          <w:sz w:val="18"/>
        </w:rPr>
        <w:t>CÓDIGO:</w:t>
      </w:r>
    </w:p>
    <w:p>
      <w:pPr>
        <w:ind w:left="432"/>
      </w:pPr>
      <w:r>
        <w:rPr>
          <w:rFonts w:ascii="Consolas" w:hAnsi="Consolas"/>
          <w:color w:val="333333"/>
          <w:sz w:val="16"/>
        </w:rPr>
        <w:t>Tú: "Hola [nombre], ¿cómo estás? Gracias por tomar esta llamada.</w:t>
      </w:r>
    </w:p>
    <w:p>
      <w:pPr>
        <w:ind w:left="432"/>
      </w:pPr>
      <w:r>
        <w:rPr>
          <w:rFonts w:ascii="Consolas" w:hAnsi="Consolas"/>
          <w:color w:val="333333"/>
          <w:sz w:val="16"/>
        </w:rPr>
        <w:t>Te voy a contar rápido cómo funciona esto y luego vemos si tiene sentido para ti.</w:t>
      </w:r>
    </w:p>
    <w:p>
      <w:pPr>
        <w:ind w:left="432"/>
      </w:pPr>
      <w:r>
        <w:rPr>
          <w:rFonts w:ascii="Consolas" w:hAnsi="Consolas"/>
          <w:color w:val="333333"/>
          <w:sz w:val="16"/>
        </w:rPr>
      </w:r>
    </w:p>
    <w:p>
      <w:pPr>
        <w:ind w:left="432"/>
      </w:pPr>
      <w:r>
        <w:rPr>
          <w:rFonts w:ascii="Consolas" w:hAnsi="Consolas"/>
          <w:color w:val="333333"/>
          <w:sz w:val="16"/>
        </w:rPr>
        <w:t>Mi nombre es [tu nombre], en Orooplex ayudamos a [niche] a conseguir [resultado].</w:t>
      </w:r>
    </w:p>
    <w:p>
      <w:pPr>
        <w:ind w:left="432"/>
      </w:pPr>
      <w:r>
        <w:rPr>
          <w:rFonts w:ascii="Consolas" w:hAnsi="Consolas"/>
          <w:color w:val="333333"/>
          <w:sz w:val="16"/>
        </w:rPr>
      </w:r>
    </w:p>
    <w:p>
      <w:pPr>
        <w:ind w:left="432"/>
      </w:pPr>
      <w:r>
        <w:rPr>
          <w:rFonts w:ascii="Consolas" w:hAnsi="Consolas"/>
          <w:color w:val="333333"/>
          <w:sz w:val="16"/>
        </w:rPr>
        <w:t>Antes de contarte más, cuéntame: ¿cómo está tu negocio hoy en redes sociales?"</w:t>
      </w:r>
    </w:p>
    <w:p>
      <w:pPr>
        <w:ind w:left="432"/>
      </w:pPr>
      <w:r>
        <w:rPr>
          <w:rFonts w:ascii="Consolas" w:hAnsi="Consolas"/>
          <w:color w:val="333333"/>
          <w:sz w:val="16"/>
        </w:rPr>
      </w:r>
    </w:p>
    <w:p>
      <w:pPr>
        <w:ind w:left="432"/>
      </w:pPr>
      <w:r>
        <w:rPr>
          <w:rFonts w:ascii="Consolas" w:hAnsi="Consolas"/>
          <w:color w:val="333333"/>
          <w:sz w:val="16"/>
        </w:rPr>
        <w:t>Cliente: [responde]</w:t>
      </w:r>
    </w:p>
    <w:p>
      <w:pPr>
        <w:ind w:left="432"/>
      </w:pPr>
      <w:r>
        <w:rPr>
          <w:rFonts w:ascii="Consolas" w:hAnsi="Consolas"/>
          <w:color w:val="333333"/>
          <w:sz w:val="16"/>
        </w:rPr>
      </w:r>
    </w:p>
    <w:p>
      <w:pPr>
        <w:ind w:left="432"/>
      </w:pPr>
      <w:r>
        <w:rPr>
          <w:rFonts w:ascii="Consolas" w:hAnsi="Consolas"/>
          <w:color w:val="333333"/>
          <w:sz w:val="16"/>
        </w:rPr>
        <w:t>Tú: "Entiendo. ¿Y si pudieras cambiar algo de eso mañana, qué sería?"</w:t>
      </w:r>
    </w:p>
    <w:p/>
    <w:p>
      <w:pPr>
        <w:pStyle w:val="Heading3"/>
      </w:pPr>
      <w:r>
        <w:t>Minuto 3-8: Diagnóstico + Propuesta de valor</w:t>
      </w:r>
    </w:p>
    <w:p/>
    <w:p>
      <w:pPr>
        <w:ind w:left="432"/>
      </w:pPr>
      <w:r>
        <w:rPr>
          <w:b/>
          <w:color w:val="008000"/>
          <w:sz w:val="18"/>
        </w:rPr>
        <w:t>CÓDIGO:</w:t>
      </w:r>
    </w:p>
    <w:p>
      <w:pPr>
        <w:ind w:left="432"/>
      </w:pPr>
      <w:r>
        <w:rPr>
          <w:rFonts w:ascii="Consolas" w:hAnsi="Consolas"/>
          <w:color w:val="333333"/>
          <w:sz w:val="16"/>
        </w:rPr>
        <w:t>Tú: "Perfecto. Déjame compartirte cómo hemos resuelto eso mismo para otros clientes.</w:t>
      </w:r>
    </w:p>
    <w:p>
      <w:pPr>
        <w:ind w:left="432"/>
      </w:pPr>
      <w:r>
        <w:rPr>
          <w:rFonts w:ascii="Consolas" w:hAnsi="Consolas"/>
          <w:color w:val="333333"/>
          <w:sz w:val="16"/>
        </w:rPr>
      </w:r>
    </w:p>
    <w:p>
      <w:pPr>
        <w:ind w:left="432"/>
      </w:pPr>
      <w:r>
        <w:rPr>
          <w:rFonts w:ascii="Consolas" w:hAnsi="Consolas"/>
          <w:color w:val="333333"/>
          <w:sz w:val="16"/>
        </w:rPr>
        <w:t>[Tres problemas comunes que resuelves]:</w:t>
      </w:r>
    </w:p>
    <w:p>
      <w:pPr>
        <w:ind w:left="432"/>
      </w:pPr>
      <w:r>
        <w:rPr>
          <w:rFonts w:ascii="Consolas" w:hAnsi="Consolas"/>
          <w:color w:val="333333"/>
          <w:sz w:val="16"/>
        </w:rPr>
        <w:t>1. [Problema A] → [Cómo lo resuelves]</w:t>
      </w:r>
    </w:p>
    <w:p>
      <w:pPr>
        <w:ind w:left="432"/>
      </w:pPr>
      <w:r>
        <w:rPr>
          <w:rFonts w:ascii="Consolas" w:hAnsi="Consolas"/>
          <w:color w:val="333333"/>
          <w:sz w:val="16"/>
        </w:rPr>
        <w:t>2. [Problema B] → [Cómo lo resuelves]</w:t>
      </w:r>
    </w:p>
    <w:p>
      <w:pPr>
        <w:ind w:left="432"/>
      </w:pPr>
      <w:r>
        <w:rPr>
          <w:rFonts w:ascii="Consolas" w:hAnsi="Consolas"/>
          <w:color w:val="333333"/>
          <w:sz w:val="16"/>
        </w:rPr>
        <w:t>3. [Problema C] → [Cómo lo resuelves]</w:t>
      </w:r>
    </w:p>
    <w:p>
      <w:pPr>
        <w:ind w:left="432"/>
      </w:pPr>
      <w:r>
        <w:rPr>
          <w:rFonts w:ascii="Consolas" w:hAnsi="Consolas"/>
          <w:color w:val="333333"/>
          <w:sz w:val="16"/>
        </w:rPr>
      </w:r>
    </w:p>
    <w:p>
      <w:pPr>
        <w:ind w:left="432"/>
      </w:pPr>
      <w:r>
        <w:rPr>
          <w:rFonts w:ascii="Consolas" w:hAnsi="Consolas"/>
          <w:color w:val="333333"/>
          <w:sz w:val="16"/>
        </w:rPr>
        <w:t>¿De estos tres, cuál crees que es el que más está afectando tu negocio hoy?"</w:t>
      </w:r>
    </w:p>
    <w:p>
      <w:pPr>
        <w:ind w:left="432"/>
      </w:pPr>
      <w:r>
        <w:rPr>
          <w:rFonts w:ascii="Consolas" w:hAnsi="Consolas"/>
          <w:color w:val="333333"/>
          <w:sz w:val="16"/>
        </w:rPr>
      </w:r>
    </w:p>
    <w:p>
      <w:pPr>
        <w:ind w:left="432"/>
      </w:pPr>
      <w:r>
        <w:rPr>
          <w:rFonts w:ascii="Consolas" w:hAnsi="Consolas"/>
          <w:color w:val="333333"/>
          <w:sz w:val="16"/>
        </w:rPr>
        <w:t>Cliente: [responde]</w:t>
      </w:r>
    </w:p>
    <w:p>
      <w:pPr>
        <w:ind w:left="432"/>
      </w:pPr>
      <w:r>
        <w:rPr>
          <w:rFonts w:ascii="Consolas" w:hAnsi="Consolas"/>
          <w:color w:val="333333"/>
          <w:sz w:val="16"/>
        </w:rPr>
      </w:r>
    </w:p>
    <w:p>
      <w:pPr>
        <w:ind w:left="432"/>
      </w:pPr>
      <w:r>
        <w:rPr>
          <w:rFonts w:ascii="Consolas" w:hAnsi="Consolas"/>
          <w:color w:val="333333"/>
          <w:sz w:val="16"/>
        </w:rPr>
        <w:t>Tú: "Perfecto. Justo para eso tenemos [solución específica].</w:t>
      </w:r>
    </w:p>
    <w:p>
      <w:pPr>
        <w:ind w:left="432"/>
      </w:pPr>
      <w:r>
        <w:rPr>
          <w:rFonts w:ascii="Consolas" w:hAnsi="Consolas"/>
          <w:color w:val="333333"/>
          <w:sz w:val="16"/>
        </w:rPr>
        <w:t>Te doy un ejemplo: [cliente similar] estaba igual que tú. En 30 días logramos [resultado].</w:t>
      </w:r>
    </w:p>
    <w:p>
      <w:pPr>
        <w:ind w:left="432"/>
      </w:pPr>
      <w:r>
        <w:rPr>
          <w:rFonts w:ascii="Consolas" w:hAnsi="Consolas"/>
          <w:color w:val="333333"/>
          <w:sz w:val="16"/>
        </w:rPr>
        <w:t>¿Eso es algo que te gustaría lograr?"</w:t>
      </w:r>
    </w:p>
    <w:p/>
    <w:p>
      <w:pPr>
        <w:pStyle w:val="Heading3"/>
      </w:pPr>
      <w:r>
        <w:t>Minuto 8-12: Oferta + Objeciones</w:t>
      </w:r>
    </w:p>
    <w:p/>
    <w:p>
      <w:pPr>
        <w:ind w:left="432"/>
      </w:pPr>
      <w:r>
        <w:rPr>
          <w:b/>
          <w:color w:val="008000"/>
          <w:sz w:val="18"/>
        </w:rPr>
        <w:t>CÓDIGO:</w:t>
      </w:r>
    </w:p>
    <w:p>
      <w:pPr>
        <w:ind w:left="432"/>
      </w:pPr>
      <w:r>
        <w:rPr>
          <w:rFonts w:ascii="Consolas" w:hAnsi="Consolas"/>
          <w:color w:val="333333"/>
          <w:sz w:val="16"/>
        </w:rPr>
        <w:t>Tú: "Basado en lo que me cuentas, creo que [paquete] sería ideal para ti.</w:t>
      </w:r>
    </w:p>
    <w:p>
      <w:pPr>
        <w:ind w:left="432"/>
      </w:pPr>
      <w:r>
        <w:rPr>
          <w:rFonts w:ascii="Consolas" w:hAnsi="Consolas"/>
          <w:color w:val="333333"/>
          <w:sz w:val="16"/>
        </w:rPr>
        <w:t>Incluye:</w:t>
      </w:r>
    </w:p>
    <w:p>
      <w:pPr>
        <w:ind w:left="432"/>
      </w:pPr>
      <w:r>
        <w:rPr>
          <w:rFonts w:ascii="Consolas" w:hAnsi="Consolas"/>
          <w:color w:val="333333"/>
          <w:sz w:val="16"/>
        </w:rPr>
        <w:t>- [Beneficio 1]</w:t>
      </w:r>
    </w:p>
    <w:p>
      <w:pPr>
        <w:ind w:left="432"/>
      </w:pPr>
      <w:r>
        <w:rPr>
          <w:rFonts w:ascii="Consolas" w:hAnsi="Consolas"/>
          <w:color w:val="333333"/>
          <w:sz w:val="16"/>
        </w:rPr>
        <w:t>- [Beneficio 2]</w:t>
      </w:r>
    </w:p>
    <w:p>
      <w:pPr>
        <w:ind w:left="432"/>
      </w:pPr>
      <w:r>
        <w:rPr>
          <w:rFonts w:ascii="Consolas" w:hAnsi="Consolas"/>
          <w:color w:val="333333"/>
          <w:sz w:val="16"/>
        </w:rPr>
        <w:t>- [Beneficio 3]</w:t>
      </w:r>
    </w:p>
    <w:p>
      <w:pPr>
        <w:ind w:left="432"/>
      </w:pPr>
      <w:r>
        <w:rPr>
          <w:rFonts w:ascii="Consolas" w:hAnsi="Consolas"/>
          <w:color w:val="333333"/>
          <w:sz w:val="16"/>
        </w:rPr>
        <w:t>- [Diferenciador: bot de Facebook / WhatsApp / etc.]</w:t>
      </w:r>
    </w:p>
    <w:p>
      <w:pPr>
        <w:ind w:left="432"/>
      </w:pPr>
      <w:r>
        <w:rPr>
          <w:rFonts w:ascii="Consolas" w:hAnsi="Consolas"/>
          <w:color w:val="333333"/>
          <w:sz w:val="16"/>
        </w:rPr>
        <w:t>- Reporte semanal</w:t>
      </w:r>
    </w:p>
    <w:p>
      <w:pPr>
        <w:ind w:left="432"/>
      </w:pPr>
      <w:r>
        <w:rPr>
          <w:rFonts w:ascii="Consolas" w:hAnsi="Consolas"/>
          <w:color w:val="333333"/>
          <w:sz w:val="16"/>
        </w:rPr>
        <w:t>- Sin contrato a largo plazo</w:t>
      </w:r>
    </w:p>
    <w:p>
      <w:pPr>
        <w:ind w:left="432"/>
      </w:pPr>
      <w:r>
        <w:rPr>
          <w:rFonts w:ascii="Consolas" w:hAnsi="Consolas"/>
          <w:color w:val="333333"/>
          <w:sz w:val="16"/>
        </w:rPr>
      </w:r>
    </w:p>
    <w:p>
      <w:pPr>
        <w:ind w:left="432"/>
      </w:pPr>
      <w:r>
        <w:rPr>
          <w:rFonts w:ascii="Consolas" w:hAnsi="Consolas"/>
          <w:color w:val="333333"/>
          <w:sz w:val="16"/>
        </w:rPr>
        <w:t>La inversión es de $[precio]/mes.</w:t>
      </w:r>
    </w:p>
    <w:p>
      <w:pPr>
        <w:ind w:left="432"/>
      </w:pPr>
      <w:r>
        <w:rPr>
          <w:rFonts w:ascii="Consolas" w:hAnsi="Consolas"/>
          <w:color w:val="333333"/>
          <w:sz w:val="16"/>
        </w:rPr>
      </w:r>
    </w:p>
    <w:p>
      <w:pPr>
        <w:ind w:left="432"/>
      </w:pPr>
      <w:r>
        <w:rPr>
          <w:rFonts w:ascii="Consolas" w:hAnsi="Consolas"/>
          <w:color w:val="333333"/>
          <w:sz w:val="16"/>
        </w:rPr>
        <w:t>¿Tiene sentido para ti?"</w:t>
      </w:r>
    </w:p>
    <w:p>
      <w:pPr>
        <w:ind w:left="432"/>
      </w:pPr>
      <w:r>
        <w:rPr>
          <w:rFonts w:ascii="Consolas" w:hAnsi="Consolas"/>
          <w:color w:val="333333"/>
          <w:sz w:val="16"/>
        </w:rPr>
      </w:r>
    </w:p>
    <w:p>
      <w:pPr>
        <w:ind w:left="432"/>
      </w:pPr>
      <w:r>
        <w:rPr>
          <w:rFonts w:ascii="Consolas" w:hAnsi="Consolas"/>
          <w:color w:val="333333"/>
          <w:sz w:val="16"/>
        </w:rPr>
        <w:t>[Esperar reacción. Si hay objeción, usar el manejo de objeciones de abajo]</w:t>
      </w:r>
    </w:p>
    <w:p/>
    <w:p>
      <w:pPr>
        <w:pStyle w:val="Heading3"/>
      </w:pPr>
      <w:r>
        <w:t>Minuto 12-15: Cierre</w:t>
      </w:r>
    </w:p>
    <w:p/>
    <w:p>
      <w:pPr>
        <w:ind w:left="432"/>
      </w:pPr>
      <w:r>
        <w:rPr>
          <w:b/>
          <w:color w:val="008000"/>
          <w:sz w:val="18"/>
        </w:rPr>
        <w:t>CÓDIGO:</w:t>
      </w:r>
    </w:p>
    <w:p>
      <w:pPr>
        <w:ind w:left="432"/>
      </w:pPr>
      <w:r>
        <w:rPr>
          <w:rFonts w:ascii="Consolas" w:hAnsi="Consolas"/>
          <w:color w:val="333333"/>
          <w:sz w:val="16"/>
        </w:rPr>
        <w:t>Tú: "¿Te parece si hacemos esto? Arrancamos la semana que viene.</w:t>
      </w:r>
    </w:p>
    <w:p>
      <w:pPr>
        <w:ind w:left="432"/>
      </w:pPr>
      <w:r>
        <w:rPr>
          <w:rFonts w:ascii="Consolas" w:hAnsi="Consolas"/>
          <w:color w:val="333333"/>
          <w:sz w:val="16"/>
        </w:rPr>
        <w:t>Te mando el contrato por WhatsApp ahora mismo.</w:t>
      </w:r>
    </w:p>
    <w:p>
      <w:pPr>
        <w:ind w:left="432"/>
      </w:pPr>
      <w:r>
        <w:rPr>
          <w:rFonts w:ascii="Consolas" w:hAnsi="Consolas"/>
          <w:color w:val="333333"/>
          <w:sz w:val="16"/>
        </w:rPr>
        <w:t>La primera semana ves resultados o cancelamos.</w:t>
      </w:r>
    </w:p>
    <w:p>
      <w:pPr>
        <w:ind w:left="432"/>
      </w:pPr>
      <w:r>
        <w:rPr>
          <w:rFonts w:ascii="Consolas" w:hAnsi="Consolas"/>
          <w:color w:val="333333"/>
          <w:sz w:val="16"/>
        </w:rPr>
      </w:r>
    </w:p>
    <w:p>
      <w:pPr>
        <w:ind w:left="432"/>
      </w:pPr>
      <w:r>
        <w:rPr>
          <w:rFonts w:ascii="Consolas" w:hAnsi="Consolas"/>
          <w:color w:val="333333"/>
          <w:sz w:val="16"/>
        </w:rPr>
        <w:t>¿Te parece?"</w:t>
      </w:r>
    </w:p>
    <w:p/>
    <w:p>
      <w:r>
        <w:rPr>
          <w:color w:val="CCCCCC"/>
          <w:sz w:val="16"/>
        </w:rPr>
        <w:t>────────────────────────────────────────────────────────────</w:t>
      </w:r>
    </w:p>
    <w:p/>
    <w:p>
      <w:pPr>
        <w:pStyle w:val="Heading2"/>
      </w:pPr>
      <w:r>
        <w:t>C. MANEJO DE OBJECIONES (RESPUESTAS COMPLETAS)</w:t>
      </w:r>
    </w:p>
    <w:p/>
    <w:p>
      <w:pPr>
        <w:pStyle w:val="Heading3"/>
      </w:pPr>
      <w:r>
        <w:t>Objeción 1: "Es muy caro"</w:t>
      </w:r>
    </w:p>
    <w:p/>
    <w:p>
      <w:pPr>
        <w:ind w:left="432"/>
      </w:pPr>
      <w:r>
        <w:rPr>
          <w:b/>
          <w:color w:val="008000"/>
          <w:sz w:val="18"/>
        </w:rPr>
        <w:t>CÓDIGO:</w:t>
      </w:r>
    </w:p>
    <w:p>
      <w:pPr>
        <w:ind w:left="432"/>
      </w:pPr>
      <w:r>
        <w:rPr>
          <w:rFonts w:ascii="Consolas" w:hAnsi="Consolas"/>
          <w:color w:val="333333"/>
          <w:sz w:val="16"/>
        </w:rPr>
        <w:t>"Entiendo tu preocupación. Déjame preguntarte algo:</w:t>
      </w:r>
    </w:p>
    <w:p>
      <w:pPr>
        <w:ind w:left="432"/>
      </w:pPr>
      <w:r>
        <w:rPr>
          <w:rFonts w:ascii="Consolas" w:hAnsi="Consolas"/>
          <w:color w:val="333333"/>
          <w:sz w:val="16"/>
        </w:rPr>
        <w:t>¿Cuánto vale un cliente nuevo para tu negocio?</w:t>
      </w:r>
    </w:p>
    <w:p>
      <w:pPr>
        <w:ind w:left="432"/>
      </w:pPr>
      <w:r>
        <w:rPr>
          <w:rFonts w:ascii="Consolas" w:hAnsi="Consolas"/>
          <w:color w:val="333333"/>
          <w:sz w:val="16"/>
        </w:rPr>
      </w:r>
    </w:p>
    <w:p>
      <w:pPr>
        <w:ind w:left="432"/>
      </w:pPr>
      <w:r>
        <w:rPr>
          <w:rFonts w:ascii="Consolas" w:hAnsi="Consolas"/>
          <w:color w:val="333333"/>
          <w:sz w:val="16"/>
        </w:rPr>
        <w:t>[déjalos responder]</w:t>
      </w:r>
    </w:p>
    <w:p>
      <w:pPr>
        <w:ind w:left="432"/>
      </w:pPr>
      <w:r>
        <w:rPr>
          <w:rFonts w:ascii="Consolas" w:hAnsi="Consolas"/>
          <w:color w:val="333333"/>
          <w:sz w:val="16"/>
        </w:rPr>
      </w:r>
    </w:p>
    <w:p>
      <w:pPr>
        <w:ind w:left="432"/>
      </w:pPr>
      <w:r>
        <w:rPr>
          <w:rFonts w:ascii="Consolas" w:hAnsi="Consolas"/>
          <w:color w:val="333333"/>
          <w:sz w:val="16"/>
        </w:rPr>
        <w:t>Si cada cliente te deja $100, y nosotros te traemos 10 clientes al mes,</w:t>
      </w:r>
    </w:p>
    <w:p>
      <w:pPr>
        <w:ind w:left="432"/>
      </w:pPr>
      <w:r>
        <w:rPr>
          <w:rFonts w:ascii="Consolas" w:hAnsi="Consolas"/>
          <w:color w:val="333333"/>
          <w:sz w:val="16"/>
        </w:rPr>
        <w:t>son $1,000 de retorno por $300 de inversión.</w:t>
      </w:r>
    </w:p>
    <w:p>
      <w:pPr>
        <w:ind w:left="432"/>
      </w:pPr>
      <w:r>
        <w:rPr>
          <w:rFonts w:ascii="Consolas" w:hAnsi="Consolas"/>
          <w:color w:val="333333"/>
          <w:sz w:val="16"/>
        </w:rPr>
        <w:t>Eso es un ROI del 233%.</w:t>
      </w:r>
    </w:p>
    <w:p>
      <w:pPr>
        <w:ind w:left="432"/>
      </w:pPr>
      <w:r>
        <w:rPr>
          <w:rFonts w:ascii="Consolas" w:hAnsi="Consolas"/>
          <w:color w:val="333333"/>
          <w:sz w:val="16"/>
        </w:rPr>
      </w:r>
    </w:p>
    <w:p>
      <w:pPr>
        <w:ind w:left="432"/>
      </w:pPr>
      <w:r>
        <w:rPr>
          <w:rFonts w:ascii="Consolas" w:hAnsi="Consolas"/>
          <w:color w:val="333333"/>
          <w:sz w:val="16"/>
        </w:rPr>
        <w:t>¿Conoces otra inversión que te dé ese retorno?"</w:t>
      </w:r>
    </w:p>
    <w:p/>
    <w:p>
      <w:pPr>
        <w:pStyle w:val="Heading3"/>
      </w:pPr>
      <w:r>
        <w:t>Objeción 2: "No tengo presupuesto ahora"</w:t>
      </w:r>
    </w:p>
    <w:p/>
    <w:p>
      <w:pPr>
        <w:ind w:left="432"/>
      </w:pPr>
      <w:r>
        <w:rPr>
          <w:b/>
          <w:color w:val="008000"/>
          <w:sz w:val="18"/>
        </w:rPr>
        <w:t>CÓDIGO:</w:t>
      </w:r>
    </w:p>
    <w:p>
      <w:pPr>
        <w:ind w:left="432"/>
      </w:pPr>
      <w:r>
        <w:rPr>
          <w:rFonts w:ascii="Consolas" w:hAnsi="Consolas"/>
          <w:color w:val="333333"/>
          <w:sz w:val="16"/>
        </w:rPr>
        <w:t>"Te entiendo perfectamente. ¿Qué tal si hacemos esto?</w:t>
      </w:r>
    </w:p>
    <w:p>
      <w:pPr>
        <w:ind w:left="432"/>
      </w:pPr>
      <w:r>
        <w:rPr>
          <w:rFonts w:ascii="Consolas" w:hAnsi="Consolas"/>
          <w:color w:val="333333"/>
          <w:sz w:val="16"/>
        </w:rPr>
        <w:t>Arrancamos con una prueba de 15 días por $[precio reducido].</w:t>
      </w:r>
    </w:p>
    <w:p>
      <w:pPr>
        <w:ind w:left="432"/>
      </w:pPr>
      <w:r>
        <w:rPr>
          <w:rFonts w:ascii="Consolas" w:hAnsi="Consolas"/>
          <w:color w:val="333333"/>
          <w:sz w:val="16"/>
        </w:rPr>
        <w:t>Si no ves resultados, cancelamos y no pagas más.</w:t>
      </w:r>
    </w:p>
    <w:p>
      <w:pPr>
        <w:ind w:left="432"/>
      </w:pPr>
      <w:r>
        <w:rPr>
          <w:rFonts w:ascii="Consolas" w:hAnsi="Consolas"/>
          <w:color w:val="333333"/>
          <w:sz w:val="16"/>
        </w:rPr>
      </w:r>
    </w:p>
    <w:p>
      <w:pPr>
        <w:ind w:left="432"/>
      </w:pPr>
      <w:r>
        <w:rPr>
          <w:rFonts w:ascii="Consolas" w:hAnsi="Consolas"/>
          <w:color w:val="333333"/>
          <w:sz w:val="16"/>
        </w:rPr>
        <w:t>¿Es más fácil así?"</w:t>
      </w:r>
    </w:p>
    <w:p/>
    <w:p>
      <w:pPr>
        <w:pStyle w:val="Heading3"/>
      </w:pPr>
      <w:r>
        <w:t>Objeción 3: "Ya trabajo con alguien"</w:t>
      </w:r>
    </w:p>
    <w:p/>
    <w:p>
      <w:pPr>
        <w:ind w:left="432"/>
      </w:pPr>
      <w:r>
        <w:rPr>
          <w:b/>
          <w:color w:val="008000"/>
          <w:sz w:val="18"/>
        </w:rPr>
        <w:t>CÓDIGO:</w:t>
      </w:r>
    </w:p>
    <w:p>
      <w:pPr>
        <w:ind w:left="432"/>
      </w:pPr>
      <w:r>
        <w:rPr>
          <w:rFonts w:ascii="Consolas" w:hAnsi="Consolas"/>
          <w:color w:val="333333"/>
          <w:sz w:val="16"/>
        </w:rPr>
        <w:t>"Qué bien que ya estás en eso. ¿Estás contento con los resultados?</w:t>
      </w:r>
    </w:p>
    <w:p>
      <w:pPr>
        <w:ind w:left="432"/>
      </w:pPr>
      <w:r>
        <w:rPr>
          <w:rFonts w:ascii="Consolas" w:hAnsi="Consolas"/>
          <w:color w:val="333333"/>
          <w:sz w:val="16"/>
        </w:rPr>
        <w:t>¿Cuántos clientes nuevos te han traído este mes?</w:t>
      </w:r>
    </w:p>
    <w:p>
      <w:pPr>
        <w:ind w:left="432"/>
      </w:pPr>
      <w:r>
        <w:rPr>
          <w:rFonts w:ascii="Consolas" w:hAnsi="Consolas"/>
          <w:color w:val="333333"/>
          <w:sz w:val="16"/>
        </w:rPr>
      </w:r>
    </w:p>
    <w:p>
      <w:pPr>
        <w:ind w:left="432"/>
      </w:pPr>
      <w:r>
        <w:rPr>
          <w:rFonts w:ascii="Consolas" w:hAnsi="Consolas"/>
          <w:color w:val="333333"/>
          <w:sz w:val="16"/>
        </w:rPr>
        <w:t>[Si no está contento] → Justo por eso podemos hacer una auditoría gratuita y comparar.</w:t>
      </w:r>
    </w:p>
    <w:p>
      <w:pPr>
        <w:ind w:left="432"/>
      </w:pPr>
      <w:r>
        <w:rPr>
          <w:rFonts w:ascii="Consolas" w:hAnsi="Consolas"/>
          <w:color w:val="333333"/>
          <w:sz w:val="16"/>
        </w:rPr>
        <w:t>[Si está contento] → Perfecto. Guarda mi contacto por si en algún momento necesitas un plan B."</w:t>
      </w:r>
    </w:p>
    <w:p/>
    <w:p>
      <w:pPr>
        <w:pStyle w:val="Heading3"/>
      </w:pPr>
      <w:r>
        <w:t>Objeción 4: "No tengo tiempo para reunirme"</w:t>
      </w:r>
    </w:p>
    <w:p/>
    <w:p>
      <w:pPr>
        <w:ind w:left="432"/>
      </w:pPr>
      <w:r>
        <w:rPr>
          <w:b/>
          <w:color w:val="008000"/>
          <w:sz w:val="18"/>
        </w:rPr>
        <w:t>CÓDIGO:</w:t>
      </w:r>
    </w:p>
    <w:p>
      <w:pPr>
        <w:ind w:left="432"/>
      </w:pPr>
      <w:r>
        <w:rPr>
          <w:rFonts w:ascii="Consolas" w:hAnsi="Consolas"/>
          <w:color w:val="333333"/>
          <w:sz w:val="16"/>
        </w:rPr>
        <w:t>"Esta llamada SON 15 minutos. Si no ves valor en 15 minutos, nunca más te molesto.</w:t>
      </w:r>
    </w:p>
    <w:p>
      <w:pPr>
        <w:ind w:left="432"/>
      </w:pPr>
      <w:r>
        <w:rPr>
          <w:rFonts w:ascii="Consolas" w:hAnsi="Consolas"/>
          <w:color w:val="333333"/>
          <w:sz w:val="16"/>
        </w:rPr>
        <w:t>Y justamente, nuestro servicio existe para QUE NO TENGAS QUE PERDER TIEMPO.</w:t>
      </w:r>
    </w:p>
    <w:p>
      <w:pPr>
        <w:ind w:left="432"/>
      </w:pPr>
      <w:r>
        <w:rPr>
          <w:rFonts w:ascii="Consolas" w:hAnsi="Consolas"/>
          <w:color w:val="333333"/>
          <w:sz w:val="16"/>
        </w:rPr>
        <w:t>Tú te enfocas en tu negocio, nosotros en traerte clientes."</w:t>
      </w:r>
    </w:p>
    <w:p/>
    <w:p>
      <w:pPr>
        <w:pStyle w:val="Heading3"/>
      </w:pPr>
      <w:r>
        <w:t>Objeción 5: "Tengo que pensarlo / consultarlo"</w:t>
      </w:r>
    </w:p>
    <w:p/>
    <w:p>
      <w:pPr>
        <w:ind w:left="432"/>
      </w:pPr>
      <w:r>
        <w:rPr>
          <w:b/>
          <w:color w:val="008000"/>
          <w:sz w:val="18"/>
        </w:rPr>
        <w:t>CÓDIGO:</w:t>
      </w:r>
    </w:p>
    <w:p>
      <w:pPr>
        <w:ind w:left="432"/>
      </w:pPr>
      <w:r>
        <w:rPr>
          <w:rFonts w:ascii="Consolas" w:hAnsi="Consolas"/>
          <w:color w:val="333333"/>
          <w:sz w:val="16"/>
        </w:rPr>
        <w:t>"Claro, tómate tu tiempo. Déjame preguntarte:</w:t>
      </w:r>
    </w:p>
    <w:p>
      <w:pPr>
        <w:ind w:left="432"/>
      </w:pPr>
      <w:r>
        <w:rPr>
          <w:rFonts w:ascii="Consolas" w:hAnsi="Consolas"/>
          <w:color w:val="333333"/>
          <w:sz w:val="16"/>
        </w:rPr>
        <w:t>¿Qué información te falta para decidir?</w:t>
      </w:r>
    </w:p>
    <w:p>
      <w:pPr>
        <w:ind w:left="432"/>
      </w:pPr>
      <w:r>
        <w:rPr>
          <w:rFonts w:ascii="Consolas" w:hAnsi="Consolas"/>
          <w:color w:val="333333"/>
          <w:sz w:val="16"/>
        </w:rPr>
      </w:r>
    </w:p>
    <w:p>
      <w:pPr>
        <w:ind w:left="432"/>
      </w:pPr>
      <w:r>
        <w:rPr>
          <w:rFonts w:ascii="Consolas" w:hAnsi="Consolas"/>
          <w:color w:val="333333"/>
          <w:sz w:val="16"/>
        </w:rPr>
        <w:t>[déjalos responder]</w:t>
      </w:r>
    </w:p>
    <w:p>
      <w:pPr>
        <w:ind w:left="432"/>
      </w:pPr>
      <w:r>
        <w:rPr>
          <w:rFonts w:ascii="Consolas" w:hAnsi="Consolas"/>
          <w:color w:val="333333"/>
          <w:sz w:val="16"/>
        </w:rPr>
      </w:r>
    </w:p>
    <w:p>
      <w:pPr>
        <w:ind w:left="432"/>
      </w:pPr>
      <w:r>
        <w:rPr>
          <w:rFonts w:ascii="Consolas" w:hAnsi="Consolas"/>
          <w:color w:val="333333"/>
          <w:sz w:val="16"/>
        </w:rPr>
        <w:t>Perfecto. En 5 minutos te mando un video de 2 minutos respondiendo eso.</w:t>
      </w:r>
    </w:p>
    <w:p>
      <w:pPr>
        <w:ind w:left="432"/>
      </w:pPr>
      <w:r>
        <w:rPr>
          <w:rFonts w:ascii="Consolas" w:hAnsi="Consolas"/>
          <w:color w:val="333333"/>
          <w:sz w:val="16"/>
        </w:rPr>
        <w:t>¿Te parece si mañana a esta hora te llamo para cerrar?</w:t>
      </w:r>
    </w:p>
    <w:p>
      <w:pPr>
        <w:ind w:left="432"/>
      </w:pPr>
      <w:r>
        <w:rPr>
          <w:rFonts w:ascii="Consolas" w:hAnsi="Consolas"/>
          <w:color w:val="333333"/>
          <w:sz w:val="16"/>
        </w:rPr>
        <w:t>O si prefieres, te mando el contrato y lo ves con calma."</w:t>
      </w:r>
    </w:p>
    <w:p/>
    <w:p>
      <w:r>
        <w:rPr>
          <w:color w:val="CCCCCC"/>
          <w:sz w:val="16"/>
        </w:rPr>
        <w:t>────────────────────────────────────────────────────────────</w:t>
      </w:r>
    </w:p>
    <w:p/>
    <w:p>
      <w:pPr>
        <w:pStyle w:val="Heading2"/>
      </w:pPr>
      <w:r>
        <w:t>D. PROPUESTA COMERCIAL (ESTRUCTURA)</w:t>
      </w:r>
    </w:p>
    <w:p/>
    <w:p>
      <w:pPr>
        <w:spacing w:after="80"/>
      </w:pPr>
      <w:r>
        <w:t>Crea una plantilla en Google Docs/Canva. Debe tener:</w:t>
      </w:r>
    </w:p>
    <w:p/>
    <w:p>
      <w:pPr>
        <w:pStyle w:val="Heading3"/>
      </w:pPr>
      <w:r>
        <w:t>Página 1: Portada</w:t>
      </w:r>
    </w:p>
    <w:p>
      <w:pPr>
        <w:pStyle w:val="ListBullet"/>
        <w:spacing w:after="40"/>
      </w:pPr>
      <w:r>
        <w:t>Logo + "Propuesta de Servicios de Marketing Digital"</w:t>
      </w:r>
    </w:p>
    <w:p>
      <w:pPr>
        <w:pStyle w:val="ListBullet"/>
        <w:spacing w:after="40"/>
      </w:pPr>
      <w:r>
        <w:t>Nombre del cliente</w:t>
      </w:r>
    </w:p>
    <w:p>
      <w:pPr>
        <w:pStyle w:val="ListBullet"/>
        <w:spacing w:after="40"/>
      </w:pPr>
      <w:r>
        <w:t>Fecha</w:t>
      </w:r>
    </w:p>
    <w:p>
      <w:pPr>
        <w:pStyle w:val="ListBullet"/>
        <w:spacing w:after="40"/>
      </w:pPr>
      <w:r>
        <w:t>Tu nombre + contacto</w:t>
      </w:r>
    </w:p>
    <w:p/>
    <w:p>
      <w:pPr>
        <w:pStyle w:val="Heading3"/>
      </w:pPr>
      <w:r>
        <w:t>Página 2: Diagnóstico (2-3 líneas)</w:t>
      </w:r>
    </w:p>
    <w:p>
      <w:pPr>
        <w:pStyle w:val="ListBullet"/>
        <w:spacing w:after="40"/>
      </w:pPr>
      <w:r>
        <w:t>"Actualmente [situación actual del cliente]"</w:t>
      </w:r>
    </w:p>
    <w:p>
      <w:pPr>
        <w:pStyle w:val="ListBullet"/>
        <w:spacing w:after="40"/>
      </w:pPr>
      <w:r>
        <w:t>"Buscamos lograr [situación deseada]"</w:t>
      </w:r>
    </w:p>
    <w:p>
      <w:pPr>
        <w:pStyle w:val="ListBullet"/>
        <w:spacing w:after="40"/>
      </w:pPr>
      <w:r>
        <w:t>"En [plazo]"</w:t>
      </w:r>
    </w:p>
    <w:p/>
    <w:p>
      <w:pPr>
        <w:pStyle w:val="Heading3"/>
      </w:pPr>
      <w:r>
        <w:t>Página 3: Solución Propuesta</w:t>
      </w:r>
    </w:p>
    <w:p>
      <w:pPr>
        <w:pStyle w:val="ListBullet"/>
        <w:spacing w:after="40"/>
      </w:pPr>
      <w:r>
        <w:t>Paquete: [Nombre del paquete]</w:t>
      </w:r>
    </w:p>
    <w:p>
      <w:pPr>
        <w:pStyle w:val="ListBullet"/>
        <w:spacing w:after="40"/>
      </w:pPr>
      <w:r>
        <w:t>Incluye:</w:t>
      </w:r>
    </w:p>
    <w:p>
      <w:pPr>
        <w:spacing w:after="80"/>
      </w:pPr>
      <w:r>
        <w:t xml:space="preserve">  - ☐ 12 publicaciones/mes</w:t>
      </w:r>
    </w:p>
    <w:p>
      <w:pPr>
        <w:spacing w:after="80"/>
      </w:pPr>
      <w:r>
        <w:t xml:space="preserve">  - ☐ Gestión de comentarios</w:t>
      </w:r>
    </w:p>
    <w:p>
      <w:pPr>
        <w:spacing w:after="80"/>
      </w:pPr>
      <w:r>
        <w:t xml:space="preserve">  - ☐ Bot de aprobación de grupos</w:t>
      </w:r>
    </w:p>
    <w:p>
      <w:pPr>
        <w:spacing w:after="80"/>
      </w:pPr>
      <w:r>
        <w:t xml:space="preserve">  - ☐ Reporte semanal</w:t>
      </w:r>
    </w:p>
    <w:p>
      <w:pPr>
        <w:spacing w:after="80"/>
      </w:pPr>
      <w:r>
        <w:t xml:space="preserve">  - ☐ etc.</w:t>
      </w:r>
    </w:p>
    <w:p>
      <w:pPr>
        <w:pStyle w:val="ListBullet"/>
        <w:spacing w:after="40"/>
      </w:pPr>
      <w:r>
        <w:t>No incluye: [lo que no incluye para evitar malentendidos]</w:t>
      </w:r>
    </w:p>
    <w:p/>
    <w:p>
      <w:pPr>
        <w:pStyle w:val="Heading3"/>
      </w:pPr>
      <w:r>
        <w:t>Página 4: Inversión</w:t>
      </w:r>
    </w:p>
    <w:p>
      <w:pPr>
        <w:pStyle w:val="ListBullet"/>
        <w:spacing w:after="40"/>
      </w:pPr>
      <w:r>
        <w:t>Precio: $XXX/mes</w:t>
      </w:r>
    </w:p>
    <w:p>
      <w:pPr>
        <w:pStyle w:val="ListBullet"/>
        <w:spacing w:after="40"/>
      </w:pPr>
      <w:r>
        <w:t>Forma de pago: Transferencia / Nequi / PayPal / Wise</w:t>
      </w:r>
    </w:p>
    <w:p>
      <w:pPr>
        <w:pStyle w:val="ListBullet"/>
        <w:spacing w:after="40"/>
      </w:pPr>
      <w:r>
        <w:t>Facturación: Mensual, sin contrato a largo plazo (cancelas cuando quieras con 15 días de aviso)</w:t>
      </w:r>
    </w:p>
    <w:p/>
    <w:p>
      <w:pPr>
        <w:pStyle w:val="Heading3"/>
      </w:pPr>
      <w:r>
        <w:t>Página 5: Casos de Éxito</w:t>
      </w:r>
    </w:p>
    <w:p>
      <w:pPr>
        <w:pStyle w:val="ListBullet"/>
        <w:spacing w:after="40"/>
      </w:pPr>
      <w:r>
        <w:t>2-3 casos breves con resultados numéricos</w:t>
      </w:r>
    </w:p>
    <w:p/>
    <w:p>
      <w:pPr>
        <w:pStyle w:val="Heading3"/>
      </w:pPr>
      <w:r>
        <w:t>Página 6: Próximos pasos</w:t>
      </w:r>
    </w:p>
    <w:p>
      <w:pPr>
        <w:pStyle w:val="ListNumber"/>
        <w:spacing w:after="40"/>
      </w:pPr>
      <w:r>
        <w:t>Firmar propuesta (digital)</w:t>
      </w:r>
    </w:p>
    <w:p>
      <w:pPr>
        <w:pStyle w:val="ListNumber"/>
        <w:spacing w:after="40"/>
      </w:pPr>
      <w:r>
        <w:t>Transferir primer pago</w:t>
      </w:r>
    </w:p>
    <w:p>
      <w:pPr>
        <w:pStyle w:val="ListNumber"/>
        <w:spacing w:after="40"/>
      </w:pPr>
      <w:r>
        <w:t>Onboarding: llamada de 30 min para entender el negocio</w:t>
      </w:r>
    </w:p>
    <w:p>
      <w:pPr>
        <w:pStyle w:val="ListNumber"/>
        <w:spacing w:after="40"/>
      </w:pPr>
      <w:r>
        <w:t>Primera publicación: [fecha]</w:t>
      </w:r>
    </w:p>
    <w:p/>
    <w:p>
      <w:r>
        <w:rPr>
          <w:color w:val="CCCCCC"/>
          <w:sz w:val="16"/>
        </w:rPr>
        <w:t>────────────────────────────────────────────────────────────</w:t>
      </w:r>
    </w:p>
    <w:p/>
    <w:p>
      <w:pPr>
        <w:pStyle w:val="Heading1"/>
      </w:pPr>
      <w:r>
        <w:t>PUNTO 5: ANÁLISIS DE COMPETENCIA DIRECTA EN COLOMBIA / LATAM</w:t>
      </w:r>
    </w:p>
    <w:p/>
    <w:p>
      <w:pPr>
        <w:pStyle w:val="Heading2"/>
      </w:pPr>
      <w:r>
        <w:t>Perfil de la competencia</w:t>
      </w:r>
    </w:p>
    <w:p/>
    <w:p>
      <w:pPr>
        <w:pStyle w:val="Heading3"/>
      </w:pPr>
      <w:r>
        <w:t>Agencias pequeñas ($200-500/mes)</w:t>
      </w:r>
    </w:p>
    <w:p/>
    <w:p>
      <w:pPr>
        <w:spacing w:after="20"/>
      </w:pPr>
      <w:r>
        <w:rPr>
          <w:sz w:val="18"/>
        </w:rPr>
        <w:t xml:space="preserve">  Característica | Común en el mercado</w:t>
      </w:r>
    </w:p>
    <w:p>
      <w:pPr>
        <w:spacing w:after="20"/>
      </w:pPr>
      <w:r>
        <w:rPr>
          <w:sz w:val="18"/>
        </w:rPr>
        <w:t xml:space="preserve">  Oferta | 10-15 publicaciones/mes, diseño básico</w:t>
      </w:r>
    </w:p>
    <w:p>
      <w:pPr>
        <w:spacing w:after="20"/>
      </w:pPr>
      <w:r>
        <w:rPr>
          <w:sz w:val="18"/>
        </w:rPr>
        <w:t xml:space="preserve">  Diferenciación | Poca o ninguna. Todas dicen lo mismo</w:t>
      </w:r>
    </w:p>
    <w:p>
      <w:pPr>
        <w:spacing w:after="20"/>
      </w:pPr>
      <w:r>
        <w:rPr>
          <w:sz w:val="18"/>
        </w:rPr>
        <w:t xml:space="preserve">  Automatización | Ninguna. Todo manual</w:t>
      </w:r>
    </w:p>
    <w:p>
      <w:pPr>
        <w:spacing w:after="20"/>
      </w:pPr>
      <w:r>
        <w:rPr>
          <w:sz w:val="18"/>
        </w:rPr>
        <w:t xml:space="preserve">  Resultados | Variables. Poca medición</w:t>
      </w:r>
    </w:p>
    <w:p>
      <w:pPr>
        <w:spacing w:after="20"/>
      </w:pPr>
      <w:r>
        <w:rPr>
          <w:sz w:val="18"/>
        </w:rPr>
        <w:t xml:space="preserve">  Ventas | Por redes sociales, recomendación</w:t>
      </w:r>
    </w:p>
    <w:p>
      <w:pPr>
        <w:spacing w:after="20"/>
      </w:pPr>
      <w:r>
        <w:rPr>
          <w:sz w:val="18"/>
        </w:rPr>
        <w:t xml:space="preserve">  Precio | $150 - $400 USD/mes</w:t>
      </w:r>
    </w:p>
    <w:p/>
    <w:p>
      <w:pPr>
        <w:pStyle w:val="Heading3"/>
      </w:pPr>
      <w:r>
        <w:t>Agencias medianas ($500-1,500/mes)</w:t>
      </w:r>
    </w:p>
    <w:p/>
    <w:p>
      <w:pPr>
        <w:spacing w:after="20"/>
      </w:pPr>
      <w:r>
        <w:rPr>
          <w:sz w:val="18"/>
        </w:rPr>
        <w:t xml:space="preserve">  Característica | Común</w:t>
      </w:r>
    </w:p>
    <w:p>
      <w:pPr>
        <w:spacing w:after="20"/>
      </w:pPr>
      <w:r>
        <w:rPr>
          <w:sz w:val="18"/>
        </w:rPr>
        <w:t xml:space="preserve">  Oferta | Gestión completa + anuncios</w:t>
      </w:r>
    </w:p>
    <w:p>
      <w:pPr>
        <w:spacing w:after="20"/>
      </w:pPr>
      <w:r>
        <w:rPr>
          <w:sz w:val="18"/>
        </w:rPr>
        <w:t xml:space="preserve">  Diferenciación | Algo más de proceso, casos de estudio</w:t>
      </w:r>
    </w:p>
    <w:p>
      <w:pPr>
        <w:spacing w:after="20"/>
      </w:pPr>
      <w:r>
        <w:rPr>
          <w:sz w:val="18"/>
        </w:rPr>
        <w:t xml:space="preserve">  Automatización | Mínima. Herramientas genéricas</w:t>
      </w:r>
    </w:p>
    <w:p>
      <w:pPr>
        <w:spacing w:after="20"/>
      </w:pPr>
      <w:r>
        <w:rPr>
          <w:sz w:val="18"/>
        </w:rPr>
        <w:t xml:space="preserve">  Resultados | Medibles pero no garantizados</w:t>
      </w:r>
    </w:p>
    <w:p>
      <w:pPr>
        <w:spacing w:after="20"/>
      </w:pPr>
      <w:r>
        <w:rPr>
          <w:sz w:val="18"/>
        </w:rPr>
        <w:t xml:space="preserve">  Precio | $500 - $1,500 USD/mes</w:t>
      </w:r>
    </w:p>
    <w:p/>
    <w:p>
      <w:pPr>
        <w:pStyle w:val="Heading3"/>
      </w:pPr>
      <w:r>
        <w:t>Freelancers ($100-300/mes)</w:t>
      </w:r>
    </w:p>
    <w:p/>
    <w:p>
      <w:pPr>
        <w:spacing w:after="20"/>
      </w:pPr>
      <w:r>
        <w:rPr>
          <w:sz w:val="18"/>
        </w:rPr>
        <w:t xml:space="preserve">  Característica | Común</w:t>
      </w:r>
    </w:p>
    <w:p>
      <w:pPr>
        <w:spacing w:after="20"/>
      </w:pPr>
      <w:r>
        <w:rPr>
          <w:sz w:val="18"/>
        </w:rPr>
        <w:t xml:space="preserve">  Oferta | Community management básico</w:t>
      </w:r>
    </w:p>
    <w:p>
      <w:pPr>
        <w:spacing w:after="20"/>
      </w:pPr>
      <w:r>
        <w:rPr>
          <w:sz w:val="18"/>
        </w:rPr>
        <w:t xml:space="preserve">  Diferenciación | Casi nula</w:t>
      </w:r>
    </w:p>
    <w:p>
      <w:pPr>
        <w:spacing w:after="20"/>
      </w:pPr>
      <w:r>
        <w:rPr>
          <w:sz w:val="18"/>
        </w:rPr>
        <w:t xml:space="preserve">  Automatización | Cero</w:t>
      </w:r>
    </w:p>
    <w:p>
      <w:pPr>
        <w:spacing w:after="20"/>
      </w:pPr>
      <w:r>
        <w:rPr>
          <w:sz w:val="18"/>
        </w:rPr>
        <w:t xml:space="preserve">  Resultados | Sin métricas claras</w:t>
      </w:r>
    </w:p>
    <w:p>
      <w:pPr>
        <w:spacing w:after="20"/>
      </w:pPr>
      <w:r>
        <w:rPr>
          <w:sz w:val="18"/>
        </w:rPr>
        <w:t xml:space="preserve">  Precio | $100 - $300 USD/mes</w:t>
      </w:r>
    </w:p>
    <w:p/>
    <w:p>
      <w:r>
        <w:rPr>
          <w:color w:val="CCCCCC"/>
          <w:sz w:val="16"/>
        </w:rPr>
        <w:t>────────────────────────────────────────────────────────────</w:t>
      </w:r>
    </w:p>
    <w:p/>
    <w:p>
      <w:pPr>
        <w:pStyle w:val="Heading2"/>
      </w:pPr>
      <w:r>
        <w:t>TU VENTAJA COMPETITIVA (MOAT)</w:t>
      </w:r>
    </w:p>
    <w:p/>
    <w:p>
      <w:pPr>
        <w:spacing w:after="20"/>
      </w:pPr>
      <w:r>
        <w:rPr>
          <w:sz w:val="18"/>
        </w:rPr>
        <w:t xml:space="preserve">  Área | Competencia | TÚ (Orooplex)</w:t>
      </w:r>
    </w:p>
    <w:p>
      <w:pPr>
        <w:spacing w:after="20"/>
      </w:pPr>
      <w:r>
        <w:rPr>
          <w:sz w:val="18"/>
        </w:rPr>
        <w:t xml:space="preserve">  Automatización | Todo manual | Bot de Facebook + WhatsApp automatizado + embudo completo</w:t>
      </w:r>
    </w:p>
    <w:p>
      <w:pPr>
        <w:spacing w:after="20"/>
      </w:pPr>
      <w:r>
        <w:rPr>
          <w:sz w:val="18"/>
        </w:rPr>
        <w:t xml:space="preserve">  Tecnología | Canva + teléfono | Selenium + Python + APIs + IA + Dashboard en vivo</w:t>
      </w:r>
    </w:p>
    <w:p>
      <w:pPr>
        <w:spacing w:after="20"/>
      </w:pPr>
      <w:r>
        <w:rPr>
          <w:sz w:val="18"/>
        </w:rPr>
        <w:t xml:space="preserve">  Medición | "Te va bien" | Números reales: leads, conversiones, ROI, CAC, LTV</w:t>
      </w:r>
    </w:p>
    <w:p>
      <w:pPr>
        <w:spacing w:after="20"/>
      </w:pPr>
      <w:r>
        <w:rPr>
          <w:sz w:val="18"/>
        </w:rPr>
        <w:t xml:space="preserve">  Diferenciación | "Somos creativos" | "Somos ingenieros del marketing. Resultados medibles o nada."</w:t>
      </w:r>
    </w:p>
    <w:p>
      <w:pPr>
        <w:spacing w:after="20"/>
      </w:pPr>
      <w:r>
        <w:rPr>
          <w:sz w:val="18"/>
        </w:rPr>
        <w:t xml:space="preserve">  Escalabilidad | Una persona por cliente | Un sistema para todos los clientes</w:t>
      </w:r>
    </w:p>
    <w:p>
      <w:pPr>
        <w:spacing w:after="20"/>
      </w:pPr>
      <w:r>
        <w:rPr>
          <w:sz w:val="18"/>
        </w:rPr>
        <w:t xml:space="preserve">  Canales | Solo Instagram/Facebook | IG + TikTok + LinkedIn + WhatsApp + Grupos de Facebook (tu bot)</w:t>
      </w:r>
    </w:p>
    <w:p>
      <w:pPr>
        <w:spacing w:after="20"/>
      </w:pPr>
      <w:r>
        <w:rPr>
          <w:sz w:val="18"/>
        </w:rPr>
        <w:t xml:space="preserve">  Precio | Competitivo | Precio premium pero justificado por tecnología</w:t>
      </w:r>
    </w:p>
    <w:p/>
    <w:p>
      <w:pPr>
        <w:pStyle w:val="Heading3"/>
      </w:pPr>
      <w:r>
        <w:t>Tu propuesta de valor única (USP)</w:t>
      </w:r>
    </w:p>
    <w:p/>
    <w:p>
      <w:pPr>
        <w:spacing w:after="80"/>
      </w:pPr>
      <w:r>
        <w:t>&gt; *"No somos una agencia de contenido. Somos una ingeniería de crecimiento digital. Mientras otras agencias te venden 'me gusta', nosotros te vendemos un sistema que automatiza la captación de clientes 24/7. Nuestro bot de Facebook aprueba 10,000 solicitudes al día, nuestro chatbot de WhatsApp convierte leads mientras duermes, y nuestro dashboard te muestra EXACTAMENTE cuánto estás ganando por cada peso que inviertes."*</w:t>
      </w:r>
    </w:p>
    <w:p/>
    <w:p>
      <w:r>
        <w:rPr>
          <w:color w:val="CCCCCC"/>
          <w:sz w:val="16"/>
        </w:rPr>
        <w:t>────────────────────────────────────────────────────────────</w:t>
      </w:r>
    </w:p>
    <w:p/>
    <w:p>
      <w:pPr>
        <w:pStyle w:val="Heading2"/>
      </w:pPr>
      <w:r>
        <w:t>CÓMO POSICIONARTE FRENTE A LA COMPETENCIA</w:t>
      </w:r>
    </w:p>
    <w:p/>
    <w:p>
      <w:pPr>
        <w:pStyle w:val="Heading3"/>
      </w:pPr>
      <w:r>
        <w:t>En redes sociales, tu contenido debe gritar:</w:t>
      </w:r>
    </w:p>
    <w:p/>
    <w:p>
      <w:pPr>
        <w:spacing w:after="20"/>
      </w:pPr>
      <w:r>
        <w:rPr>
          <w:sz w:val="18"/>
        </w:rPr>
        <w:t xml:space="preserve">  Tú dices | La competencia dice</w:t>
      </w:r>
    </w:p>
    <w:p>
      <w:pPr>
        <w:spacing w:after="20"/>
      </w:pPr>
      <w:r>
        <w:rPr>
          <w:sz w:val="18"/>
        </w:rPr>
        <w:t xml:space="preserve">  "Conseguimos clientes" | "Creamos contenido bonito"</w:t>
      </w:r>
    </w:p>
    <w:p>
      <w:pPr>
        <w:spacing w:after="20"/>
      </w:pPr>
      <w:r>
        <w:rPr>
          <w:sz w:val="18"/>
        </w:rPr>
        <w:t xml:space="preserve">  "Automatizamos tu crecimiento" | "Publicamos por ti"</w:t>
      </w:r>
    </w:p>
    <w:p>
      <w:pPr>
        <w:spacing w:after="20"/>
      </w:pPr>
      <w:r>
        <w:rPr>
          <w:sz w:val="18"/>
        </w:rPr>
        <w:t xml:space="preserve">  "Resultados en 30 días" | "Resultados en 6 meses"</w:t>
      </w:r>
    </w:p>
    <w:p>
      <w:pPr>
        <w:spacing w:after="20"/>
      </w:pPr>
      <w:r>
        <w:rPr>
          <w:sz w:val="18"/>
        </w:rPr>
        <w:t xml:space="preserve">  "Dashboard en vivo con métricas reales" | "Te mandamos un PDF"</w:t>
      </w:r>
    </w:p>
    <w:p>
      <w:pPr>
        <w:spacing w:after="20"/>
      </w:pPr>
      <w:r>
        <w:rPr>
          <w:sz w:val="18"/>
        </w:rPr>
        <w:t xml:space="preserve">  "Bot que trabaja 24/7" | "Una persona de 9 a 5"</w:t>
      </w:r>
    </w:p>
    <w:p>
      <w:pPr>
        <w:spacing w:after="20"/>
      </w:pPr>
      <w:r>
        <w:rPr>
          <w:sz w:val="18"/>
        </w:rPr>
        <w:t xml:space="preserve">  "Sin contrato. Cancelas cuando quieras" | "Contrato mínimo de 6 meses"</w:t>
      </w:r>
    </w:p>
    <w:p/>
    <w:p>
      <w:pPr>
        <w:pStyle w:val="Heading3"/>
      </w:pPr>
      <w:r>
        <w:t>En ventas, tu script debe contrastar:</w:t>
      </w:r>
    </w:p>
    <w:p/>
    <w:p>
      <w:pPr>
        <w:spacing w:after="80"/>
      </w:pPr>
      <w:r>
        <w:t>&gt; *"La diferencia entre nosotros y otras agencias es simple: ellos te venden contenido, nosotros te vendemos un sistema de adquisición de clientes. Mientras ellos te mandan 10 posts bonitos, nuestro bot de Facebook está aprobando 5,000 solicitudes al día en los grupos de tu nicho mientras duermes. ¿Tú qué prefieres?"*</w:t>
      </w:r>
    </w:p>
    <w:p/>
    <w:p>
      <w:r>
        <w:rPr>
          <w:color w:val="CCCCCC"/>
          <w:sz w:val="16"/>
        </w:rPr>
        <w:t>────────────────────────────────────────────────────────────</w:t>
      </w:r>
    </w:p>
    <w:p/>
    <w:p>
      <w:pPr>
        <w:pStyle w:val="Heading2"/>
      </w:pPr>
      <w:r>
        <w:t>ESTRATEGIA DE PRECIOS VS COMPETENCIA</w:t>
      </w:r>
    </w:p>
    <w:p/>
    <w:p>
      <w:pPr>
        <w:spacing w:after="20"/>
      </w:pPr>
      <w:r>
        <w:rPr>
          <w:sz w:val="18"/>
        </w:rPr>
        <w:t xml:space="preserve">  Tu servicio | Precio competencia | TU PRECIO | Por qué puedes cobrar más</w:t>
      </w:r>
    </w:p>
    <w:p>
      <w:pPr>
        <w:spacing w:after="20"/>
      </w:pPr>
      <w:r>
        <w:rPr>
          <w:sz w:val="18"/>
        </w:rPr>
        <w:t xml:space="preserve">  Gestión redes básica | $250 | $300-400 | + Bot Facebook + WhatsApp chatbot</w:t>
      </w:r>
    </w:p>
    <w:p>
      <w:pPr>
        <w:spacing w:after="20"/>
      </w:pPr>
      <w:r>
        <w:rPr>
          <w:sz w:val="18"/>
        </w:rPr>
        <w:t xml:space="preserve">  Gestión redes pro | $500 | $600-800 | + Automatización completa + Dashboard</w:t>
      </w:r>
    </w:p>
    <w:p>
      <w:pPr>
        <w:spacing w:after="20"/>
      </w:pPr>
      <w:r>
        <w:rPr>
          <w:sz w:val="18"/>
        </w:rPr>
        <w:t xml:space="preserve">  Enterprise | $1,000 | $1,200-2,000 | + Sistema embudo a medida + Bot personalizado</w:t>
      </w:r>
    </w:p>
    <w:p/>
    <w:p>
      <w:pPr>
        <w:spacing w:after="80"/>
      </w:pPr>
      <w:r>
        <w:t>Regla: No compitas por precio. Compite por tecnología y resultados.</w:t>
      </w:r>
    </w:p>
    <w:p/>
    <w:p>
      <w:r>
        <w:rPr>
          <w:color w:val="CCCCCC"/>
          <w:sz w:val="16"/>
        </w:rPr>
        <w:t>────────────────────────────────────────────────────────────</w:t>
      </w:r>
    </w:p>
    <w:p/>
    <w:p>
      <w:pPr>
        <w:pStyle w:val="Heading2"/>
      </w:pPr>
      <w:r>
        <w:t>CONCLUSIÓN FINAL</w:t>
      </w:r>
    </w:p>
    <w:p/>
    <w:p>
      <w:pPr>
        <w:pStyle w:val="Heading3"/>
      </w:pPr>
      <w:r>
        <w:t>El mercado colombiano de marketing digital en 2026:</w:t>
      </w:r>
    </w:p>
    <w:p/>
    <w:p>
      <w:pPr>
        <w:pStyle w:val="ListBullet"/>
        <w:spacing w:after="40"/>
      </w:pPr>
      <w:r>
        <w:t>✅ Enorme: 41M de usuarios de internet, 36M en redes, crecimiento de 12% anual</w:t>
      </w:r>
    </w:p>
    <w:p>
      <w:pPr>
        <w:pStyle w:val="ListBullet"/>
        <w:spacing w:after="40"/>
      </w:pPr>
      <w:r>
        <w:t>✅ Poca diferenciación: la mayoría de agencias venden lo mismo</w:t>
      </w:r>
    </w:p>
    <w:p>
      <w:pPr>
        <w:pStyle w:val="ListBullet"/>
        <w:spacing w:after="40"/>
      </w:pPr>
      <w:r>
        <w:t>✅ Hambre de resultados: los negocios están cansados de "me gusta" que no venden</w:t>
      </w:r>
    </w:p>
    <w:p>
      <w:pPr>
        <w:pStyle w:val="ListBullet"/>
        <w:spacing w:after="40"/>
      </w:pPr>
      <w:r>
        <w:t>✅ Tecnología escasa: muy pocos usan automatización real</w:t>
      </w:r>
    </w:p>
    <w:p>
      <w:pPr>
        <w:pStyle w:val="ListBullet"/>
        <w:spacing w:after="40"/>
      </w:pPr>
      <w:r>
        <w:t>✅ WhatsApp infravalorado: el canal con mayor conversión está siendo ignorado</w:t>
      </w:r>
    </w:p>
    <w:p/>
    <w:p>
      <w:pPr>
        <w:pStyle w:val="Heading3"/>
      </w:pPr>
      <w:r>
        <w:t>Tu ventana de oportunidad (próximos 6 meses)</w:t>
      </w:r>
    </w:p>
    <w:p/>
    <w:p>
      <w:pPr>
        <w:spacing w:after="80"/>
      </w:pPr>
      <w:r>
        <w:t>Si implementas esto AHORA, para diciembre 2026 puedes tener:</w:t>
      </w:r>
    </w:p>
    <w:p>
      <w:pPr>
        <w:pStyle w:val="ListBullet"/>
        <w:spacing w:after="40"/>
      </w:pPr>
      <w:r>
        <w:t>10-15 clientes estables ($5,000-$10,000 MRR)</w:t>
      </w:r>
    </w:p>
    <w:p>
      <w:pPr>
        <w:pStyle w:val="ListBullet"/>
        <w:spacing w:after="40"/>
      </w:pPr>
      <w:r>
        <w:t>Un sistema que funciona solo (bot + embudo + equipo)</w:t>
      </w:r>
    </w:p>
    <w:p>
      <w:pPr>
        <w:pStyle w:val="ListBullet"/>
        <w:spacing w:after="40"/>
      </w:pPr>
      <w:r>
        <w:t>Posicionamiento único en Colombia como la "agencia tecnológica de marketing"</w:t>
      </w:r>
    </w:p>
    <w:p>
      <w:pPr>
        <w:pStyle w:val="ListBullet"/>
        <w:spacing w:after="40"/>
      </w:pPr>
      <w:r>
        <w:t>Casos de éxito que te venden solos</w:t>
      </w:r>
    </w:p>
    <w:p/>
    <w:p>
      <w:pPr>
        <w:pStyle w:val="Heading3"/>
      </w:pPr>
      <w:r>
        <w:t>El riesgo real</w:t>
      </w:r>
    </w:p>
    <w:p/>
    <w:p>
      <w:pPr>
        <w:spacing w:after="80"/>
      </w:pPr>
      <w:r>
        <w:t>No es la competencia. Es no empezar hoy.</w:t>
      </w:r>
    </w:p>
    <w:p/>
    <w:p>
      <w:r>
        <w:rPr>
          <w:color w:val="CCCCCC"/>
          <w:sz w:val="16"/>
        </w:rPr>
        <w:t>────────────────────────────────────────────────────────────</w:t>
      </w:r>
    </w:p>
    <w:p/>
    <w:p>
      <w:pPr>
        <w:spacing w:after="80"/>
      </w:pPr>
      <w:r>
        <w:t>¿Listo para ejecutar? Podemos:</w:t>
      </w:r>
    </w:p>
    <w:p>
      <w:pPr>
        <w:pStyle w:val="ListNumber"/>
        <w:spacing w:after="40"/>
      </w:pPr>
      <w:r>
        <w:t>Configurar el embudo de WhatsApp + Email juntos</w:t>
      </w:r>
    </w:p>
    <w:p>
      <w:pPr>
        <w:pStyle w:val="ListNumber"/>
        <w:spacing w:after="40"/>
      </w:pPr>
      <w:r>
        <w:t>Hacer el primer batch de 20 Reels esta semana</w:t>
      </w:r>
    </w:p>
    <w:p>
      <w:pPr>
        <w:pStyle w:val="ListNumber"/>
        <w:spacing w:after="40"/>
      </w:pPr>
      <w:r>
        <w:t>Construir el sistema de monitoreo de clientes en Python</w:t>
      </w:r>
    </w:p>
    <w:p>
      <w:pPr>
        <w:pStyle w:val="ListNumber"/>
        <w:spacing w:after="40"/>
      </w:pPr>
      <w:r>
        <w:t>Lo que tú decidas.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240"/>
      <w:outlineLvl w:val="0"/>
    </w:pPr>
    <w:rPr>
      <w:rFonts w:asciiTheme="majorHAnsi" w:eastAsiaTheme="majorEastAsia" w:hAnsiTheme="majorHAnsi" w:cstheme="majorBidi"/>
      <w:b/>
      <w:bCs/>
      <w:color w:val="00528A"/>
      <w:sz w:val="48"/>
      <w:szCs w:val="28"/>
    </w:rPr>
  </w:style>
  <w:style w:type="paragraph" w:styleId="Heading2">
    <w:name w:val="heading 2"/>
    <w:basedOn w:val="Normal"/>
    <w:next w:val="Normal"/>
    <w:link w:val="Heading2Char"/>
    <w:uiPriority w:val="9"/>
    <w:unhideWhenUsed/>
    <w:qFormat/>
    <w:rsid w:val="00FC693F"/>
    <w:pPr>
      <w:keepNext/>
      <w:keepLines/>
      <w:spacing w:before="360" w:after="160"/>
      <w:outlineLvl w:val="1"/>
    </w:pPr>
    <w:rPr>
      <w:rFonts w:asciiTheme="majorHAnsi" w:eastAsiaTheme="majorEastAsia" w:hAnsiTheme="majorHAnsi" w:cstheme="majorBidi"/>
      <w:b/>
      <w:bCs/>
      <w:color w:val="007BB8"/>
      <w:sz w:val="3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b/>
      <w:bCs/>
      <w:color w:val="2D3E50"/>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